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CE" w:rsidRDefault="00DB40CE" w:rsidP="00173FAF">
      <w:pPr>
        <w:tabs>
          <w:tab w:val="right" w:pos="0"/>
        </w:tabs>
        <w:bidi/>
        <w:spacing w:line="240" w:lineRule="auto"/>
        <w:jc w:val="center"/>
        <w:rPr>
          <w:rFonts w:cs="B Yekan"/>
          <w:sz w:val="28"/>
          <w:szCs w:val="32"/>
          <w:rtl/>
        </w:rPr>
      </w:pPr>
      <w:r w:rsidRPr="00DB40CE">
        <w:rPr>
          <w:rFonts w:cs="B Yekan" w:hint="cs"/>
          <w:sz w:val="28"/>
          <w:szCs w:val="32"/>
          <w:rtl/>
        </w:rPr>
        <w:t>بسمه‌تعالی</w:t>
      </w:r>
    </w:p>
    <w:p w:rsidR="00185B62" w:rsidRPr="00B66BB7" w:rsidRDefault="00173FAF" w:rsidP="00DB40CE">
      <w:pPr>
        <w:tabs>
          <w:tab w:val="right" w:pos="0"/>
        </w:tabs>
        <w:bidi/>
        <w:spacing w:line="240" w:lineRule="auto"/>
        <w:jc w:val="center"/>
        <w:rPr>
          <w:rFonts w:cs="B Yekan"/>
          <w:sz w:val="30"/>
          <w:szCs w:val="32"/>
        </w:rPr>
      </w:pPr>
      <w:r w:rsidRPr="00B66BB7">
        <w:rPr>
          <w:rFonts w:cs="B Yekan" w:hint="cs"/>
          <w:sz w:val="30"/>
          <w:szCs w:val="32"/>
          <w:rtl/>
        </w:rPr>
        <w:t>قرارداد</w:t>
      </w:r>
      <w:r w:rsidRPr="00B66BB7">
        <w:rPr>
          <w:rFonts w:cs="B Yekan"/>
          <w:sz w:val="30"/>
          <w:szCs w:val="32"/>
          <w:rtl/>
        </w:rPr>
        <w:t xml:space="preserve"> </w:t>
      </w:r>
      <w:r w:rsidRPr="00B66BB7">
        <w:rPr>
          <w:rFonts w:cs="B Yekan" w:hint="cs"/>
          <w:sz w:val="30"/>
          <w:szCs w:val="32"/>
          <w:rtl/>
        </w:rPr>
        <w:t>پشتیبانی</w:t>
      </w:r>
      <w:r w:rsidRPr="00B66BB7">
        <w:rPr>
          <w:rFonts w:cs="B Yekan"/>
          <w:sz w:val="30"/>
          <w:szCs w:val="32"/>
          <w:rtl/>
        </w:rPr>
        <w:t xml:space="preserve"> </w:t>
      </w:r>
      <w:r w:rsidRPr="00B66BB7">
        <w:rPr>
          <w:rFonts w:cs="B Yekan" w:hint="cs"/>
          <w:sz w:val="30"/>
          <w:szCs w:val="32"/>
          <w:rtl/>
        </w:rPr>
        <w:t>وب‌سایت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این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فی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مابین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زیر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اساس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۱۰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قانون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مدنی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هدف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ارائه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خدمات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پشتیبانی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وب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سایت،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رضایت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کامل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منعقد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میگردد</w:t>
      </w:r>
      <w:r w:rsidRPr="00B66BB7">
        <w:rPr>
          <w:rFonts w:cs="B Yekan"/>
          <w:sz w:val="26"/>
          <w:szCs w:val="24"/>
        </w:rPr>
        <w:t>: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۱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مشخصات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طرفین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rPr>
          <w:rFonts w:cs="B Yekan"/>
          <w:b/>
          <w:bCs/>
          <w:sz w:val="26"/>
          <w:szCs w:val="24"/>
          <w:rtl/>
        </w:rPr>
      </w:pPr>
      <w:r w:rsidRPr="00B66BB7">
        <w:rPr>
          <w:rFonts w:cs="B Yekan" w:hint="cs"/>
          <w:b/>
          <w:bCs/>
          <w:sz w:val="26"/>
          <w:szCs w:val="24"/>
          <w:rtl/>
        </w:rPr>
        <w:t>کارفرما</w:t>
      </w:r>
      <w:r w:rsidRPr="00B66BB7">
        <w:rPr>
          <w:rFonts w:cs="B Yekan"/>
          <w:b/>
          <w:bCs/>
          <w:sz w:val="26"/>
          <w:szCs w:val="24"/>
        </w:rPr>
        <w:t>: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نام</w:t>
      </w:r>
      <w:r w:rsidRPr="00B66BB7">
        <w:rPr>
          <w:rFonts w:cs="B Yekan"/>
          <w:sz w:val="26"/>
          <w:szCs w:val="24"/>
          <w:rtl/>
        </w:rPr>
        <w:t xml:space="preserve"> / </w:t>
      </w:r>
      <w:r w:rsidRPr="00B66BB7">
        <w:rPr>
          <w:rFonts w:cs="B Yekan" w:hint="cs"/>
          <w:sz w:val="26"/>
          <w:szCs w:val="24"/>
          <w:rtl/>
        </w:rPr>
        <w:t>عنوان</w:t>
      </w:r>
      <w:r w:rsidRPr="00B66BB7">
        <w:rPr>
          <w:rFonts w:cs="B Yekan"/>
          <w:sz w:val="26"/>
          <w:szCs w:val="24"/>
          <w:rtl/>
        </w:rPr>
        <w:t>: .......................</w:t>
      </w:r>
      <w:r w:rsidRPr="00B66BB7">
        <w:rPr>
          <w:rFonts w:cs="B Yekan" w:hint="cs"/>
          <w:sz w:val="26"/>
          <w:szCs w:val="24"/>
          <w:rtl/>
        </w:rPr>
        <w:t>...</w:t>
      </w:r>
      <w:r w:rsidRPr="00B66BB7">
        <w:rPr>
          <w:rFonts w:cs="B Yekan"/>
          <w:sz w:val="26"/>
          <w:szCs w:val="24"/>
          <w:rtl/>
        </w:rPr>
        <w:t>...............................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شماره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ملی</w:t>
      </w:r>
      <w:r w:rsidRPr="00B66BB7">
        <w:rPr>
          <w:rFonts w:cs="B Yekan"/>
          <w:sz w:val="26"/>
          <w:szCs w:val="24"/>
          <w:rtl/>
        </w:rPr>
        <w:t xml:space="preserve"> / </w:t>
      </w:r>
      <w:r w:rsidRPr="00B66BB7">
        <w:rPr>
          <w:rFonts w:cs="B Yekan" w:hint="cs"/>
          <w:sz w:val="26"/>
          <w:szCs w:val="24"/>
          <w:rtl/>
        </w:rPr>
        <w:t>ثبت</w:t>
      </w:r>
      <w:r w:rsidRPr="00B66BB7">
        <w:rPr>
          <w:rFonts w:cs="B Yekan"/>
          <w:sz w:val="26"/>
          <w:szCs w:val="24"/>
          <w:rtl/>
        </w:rPr>
        <w:t>: .................</w:t>
      </w:r>
      <w:r w:rsidRPr="00B66BB7">
        <w:rPr>
          <w:rFonts w:cs="B Yekan" w:hint="cs"/>
          <w:sz w:val="26"/>
          <w:szCs w:val="24"/>
          <w:rtl/>
        </w:rPr>
        <w:t>..</w:t>
      </w:r>
      <w:r w:rsidRPr="00B66BB7">
        <w:rPr>
          <w:rFonts w:cs="B Yekan"/>
          <w:sz w:val="26"/>
          <w:szCs w:val="24"/>
          <w:rtl/>
        </w:rPr>
        <w:t>...............................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نشانی</w:t>
      </w:r>
      <w:r w:rsidRPr="00B66BB7">
        <w:rPr>
          <w:rFonts w:cs="B Yekan"/>
          <w:sz w:val="26"/>
          <w:szCs w:val="24"/>
          <w:rtl/>
        </w:rPr>
        <w:t>: ...................................</w:t>
      </w:r>
      <w:r w:rsidRPr="00B66BB7">
        <w:rPr>
          <w:rFonts w:cs="B Yekan" w:hint="cs"/>
          <w:sz w:val="26"/>
          <w:szCs w:val="24"/>
          <w:rtl/>
        </w:rPr>
        <w:t>............................................................</w:t>
      </w:r>
      <w:r w:rsidRPr="00B66BB7">
        <w:rPr>
          <w:rFonts w:cs="B Yekan"/>
          <w:sz w:val="26"/>
          <w:szCs w:val="24"/>
          <w:rtl/>
        </w:rPr>
        <w:t>.............................................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شماره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تماس</w:t>
      </w:r>
      <w:r w:rsidRPr="00B66BB7">
        <w:rPr>
          <w:rFonts w:cs="B Yekan"/>
          <w:sz w:val="26"/>
          <w:szCs w:val="24"/>
          <w:rtl/>
        </w:rPr>
        <w:t>: ....................</w:t>
      </w:r>
      <w:r w:rsidRPr="00B66BB7">
        <w:rPr>
          <w:rFonts w:cs="B Yekan" w:hint="cs"/>
          <w:sz w:val="26"/>
          <w:szCs w:val="24"/>
          <w:rtl/>
        </w:rPr>
        <w:t>.</w:t>
      </w:r>
      <w:r w:rsidRPr="00B66BB7">
        <w:rPr>
          <w:rFonts w:cs="B Yekan"/>
          <w:sz w:val="26"/>
          <w:szCs w:val="24"/>
          <w:rtl/>
        </w:rPr>
        <w:t>...................................</w:t>
      </w:r>
    </w:p>
    <w:p w:rsidR="00173FAF" w:rsidRPr="00B66BB7" w:rsidRDefault="00173FAF" w:rsidP="00DB40CE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ایمیل</w:t>
      </w:r>
      <w:r w:rsidRPr="00B66BB7">
        <w:rPr>
          <w:rFonts w:cs="B Yekan"/>
          <w:sz w:val="26"/>
          <w:szCs w:val="24"/>
          <w:rtl/>
        </w:rPr>
        <w:t>: ................................</w:t>
      </w:r>
      <w:r w:rsidRPr="00B66BB7">
        <w:rPr>
          <w:rFonts w:cs="B Yekan" w:hint="cs"/>
          <w:sz w:val="26"/>
          <w:szCs w:val="24"/>
          <w:rtl/>
        </w:rPr>
        <w:t>....</w:t>
      </w:r>
      <w:r w:rsidRPr="00B66BB7">
        <w:rPr>
          <w:rFonts w:cs="B Yekan"/>
          <w:sz w:val="26"/>
          <w:szCs w:val="24"/>
          <w:rtl/>
        </w:rPr>
        <w:t>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rPr>
          <w:rFonts w:cs="B Yekan"/>
          <w:b/>
          <w:bCs/>
          <w:sz w:val="26"/>
          <w:szCs w:val="24"/>
          <w:rtl/>
        </w:rPr>
      </w:pPr>
      <w:r w:rsidRPr="00B66BB7">
        <w:rPr>
          <w:rFonts w:cs="B Yekan" w:hint="cs"/>
          <w:b/>
          <w:bCs/>
          <w:sz w:val="26"/>
          <w:szCs w:val="24"/>
          <w:rtl/>
        </w:rPr>
        <w:t>مجری</w:t>
      </w:r>
      <w:r w:rsidRPr="00B66BB7">
        <w:rPr>
          <w:rFonts w:cs="B Yekan"/>
          <w:b/>
          <w:bCs/>
          <w:sz w:val="26"/>
          <w:szCs w:val="24"/>
        </w:rPr>
        <w:t>: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نام</w:t>
      </w:r>
      <w:r w:rsidRPr="00B66BB7">
        <w:rPr>
          <w:rFonts w:cs="B Yekan"/>
          <w:sz w:val="26"/>
          <w:szCs w:val="24"/>
          <w:rtl/>
        </w:rPr>
        <w:t xml:space="preserve"> / </w:t>
      </w:r>
      <w:r w:rsidRPr="00B66BB7">
        <w:rPr>
          <w:rFonts w:cs="B Yekan" w:hint="cs"/>
          <w:sz w:val="26"/>
          <w:szCs w:val="24"/>
          <w:rtl/>
        </w:rPr>
        <w:t>عنوان</w:t>
      </w:r>
      <w:r w:rsidRPr="00B66BB7">
        <w:rPr>
          <w:rFonts w:cs="B Yekan"/>
          <w:sz w:val="26"/>
          <w:szCs w:val="24"/>
          <w:rtl/>
        </w:rPr>
        <w:t>: .......................</w:t>
      </w:r>
      <w:r w:rsidRPr="00B66BB7">
        <w:rPr>
          <w:rFonts w:cs="B Yekan" w:hint="cs"/>
          <w:sz w:val="26"/>
          <w:szCs w:val="24"/>
          <w:rtl/>
        </w:rPr>
        <w:t>...</w:t>
      </w:r>
      <w:r w:rsidRPr="00B66BB7">
        <w:rPr>
          <w:rFonts w:cs="B Yekan"/>
          <w:sz w:val="26"/>
          <w:szCs w:val="24"/>
          <w:rtl/>
        </w:rPr>
        <w:t>...............................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شماره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ملی</w:t>
      </w:r>
      <w:r w:rsidRPr="00B66BB7">
        <w:rPr>
          <w:rFonts w:cs="B Yekan"/>
          <w:sz w:val="26"/>
          <w:szCs w:val="24"/>
          <w:rtl/>
        </w:rPr>
        <w:t xml:space="preserve"> / </w:t>
      </w:r>
      <w:r w:rsidRPr="00B66BB7">
        <w:rPr>
          <w:rFonts w:cs="B Yekan" w:hint="cs"/>
          <w:sz w:val="26"/>
          <w:szCs w:val="24"/>
          <w:rtl/>
        </w:rPr>
        <w:t>ثبت</w:t>
      </w:r>
      <w:r w:rsidRPr="00B66BB7">
        <w:rPr>
          <w:rFonts w:cs="B Yekan"/>
          <w:sz w:val="26"/>
          <w:szCs w:val="24"/>
          <w:rtl/>
        </w:rPr>
        <w:t>: .................</w:t>
      </w:r>
      <w:r w:rsidRPr="00B66BB7">
        <w:rPr>
          <w:rFonts w:cs="B Yekan" w:hint="cs"/>
          <w:sz w:val="26"/>
          <w:szCs w:val="24"/>
          <w:rtl/>
        </w:rPr>
        <w:t>..</w:t>
      </w:r>
      <w:r w:rsidRPr="00B66BB7">
        <w:rPr>
          <w:rFonts w:cs="B Yekan"/>
          <w:sz w:val="26"/>
          <w:szCs w:val="24"/>
          <w:rtl/>
        </w:rPr>
        <w:t>...............................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نشانی</w:t>
      </w:r>
      <w:r w:rsidRPr="00B66BB7">
        <w:rPr>
          <w:rFonts w:cs="B Yekan"/>
          <w:sz w:val="26"/>
          <w:szCs w:val="24"/>
          <w:rtl/>
        </w:rPr>
        <w:t>: ...................................</w:t>
      </w:r>
      <w:r w:rsidRPr="00B66BB7">
        <w:rPr>
          <w:rFonts w:cs="B Yekan" w:hint="cs"/>
          <w:sz w:val="26"/>
          <w:szCs w:val="24"/>
          <w:rtl/>
        </w:rPr>
        <w:t>............................................................</w:t>
      </w:r>
      <w:r w:rsidRPr="00B66BB7">
        <w:rPr>
          <w:rFonts w:cs="B Yekan"/>
          <w:sz w:val="26"/>
          <w:szCs w:val="24"/>
          <w:rtl/>
        </w:rPr>
        <w:t>.............................................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شماره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تماس</w:t>
      </w:r>
      <w:r w:rsidRPr="00B66BB7">
        <w:rPr>
          <w:rFonts w:cs="B Yekan"/>
          <w:sz w:val="26"/>
          <w:szCs w:val="24"/>
          <w:rtl/>
        </w:rPr>
        <w:t>: ....................</w:t>
      </w:r>
      <w:r w:rsidRPr="00B66BB7">
        <w:rPr>
          <w:rFonts w:cs="B Yekan" w:hint="cs"/>
          <w:sz w:val="26"/>
          <w:szCs w:val="24"/>
          <w:rtl/>
        </w:rPr>
        <w:t>.</w:t>
      </w:r>
      <w:r w:rsidRPr="00B66BB7">
        <w:rPr>
          <w:rFonts w:cs="B Yekan"/>
          <w:sz w:val="26"/>
          <w:szCs w:val="24"/>
          <w:rtl/>
        </w:rPr>
        <w:t>...................................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 w:hint="cs"/>
          <w:sz w:val="26"/>
          <w:szCs w:val="24"/>
          <w:rtl/>
        </w:rPr>
        <w:t>ایمیل</w:t>
      </w:r>
      <w:r w:rsidRPr="00B66BB7">
        <w:rPr>
          <w:rFonts w:cs="B Yekan"/>
          <w:sz w:val="26"/>
          <w:szCs w:val="24"/>
          <w:rtl/>
        </w:rPr>
        <w:t>: ................................</w:t>
      </w:r>
      <w:r w:rsidRPr="00B66BB7">
        <w:rPr>
          <w:rFonts w:cs="B Yekan" w:hint="cs"/>
          <w:sz w:val="26"/>
          <w:szCs w:val="24"/>
          <w:rtl/>
        </w:rPr>
        <w:t>....</w:t>
      </w:r>
      <w:r w:rsidRPr="00B66BB7">
        <w:rPr>
          <w:rFonts w:cs="B Yekan"/>
          <w:sz w:val="26"/>
          <w:szCs w:val="24"/>
          <w:rtl/>
        </w:rPr>
        <w:t>.............................</w:t>
      </w:r>
    </w:p>
    <w:p w:rsidR="00185B62" w:rsidRPr="00DB40CE" w:rsidRDefault="00173FAF" w:rsidP="00DB40CE">
      <w:pPr>
        <w:tabs>
          <w:tab w:val="right" w:pos="0"/>
        </w:tabs>
        <w:bidi/>
        <w:spacing w:line="240" w:lineRule="auto"/>
        <w:jc w:val="both"/>
        <w:rPr>
          <w:rFonts w:cs="B Yekan"/>
          <w:sz w:val="28"/>
          <w:szCs w:val="28"/>
        </w:rPr>
      </w:pPr>
      <w:r w:rsidRPr="00B66BB7">
        <w:rPr>
          <w:rFonts w:cs="B Yekan"/>
          <w:sz w:val="28"/>
          <w:szCs w:val="28"/>
          <w:rtl/>
        </w:rPr>
        <w:t>از</w:t>
      </w:r>
      <w:r w:rsidRPr="00B66BB7">
        <w:rPr>
          <w:rFonts w:cs="B Yekan"/>
          <w:sz w:val="28"/>
          <w:szCs w:val="28"/>
        </w:rPr>
        <w:t xml:space="preserve"> </w:t>
      </w:r>
      <w:r w:rsidRPr="00B66BB7">
        <w:rPr>
          <w:rFonts w:cs="B Yekan"/>
          <w:sz w:val="28"/>
          <w:szCs w:val="28"/>
          <w:rtl/>
        </w:rPr>
        <w:t>این</w:t>
      </w:r>
      <w:r w:rsidRPr="00B66BB7">
        <w:rPr>
          <w:rFonts w:cs="B Yekan"/>
          <w:sz w:val="28"/>
          <w:szCs w:val="28"/>
        </w:rPr>
        <w:t xml:space="preserve"> </w:t>
      </w:r>
      <w:r w:rsidRPr="00B66BB7">
        <w:rPr>
          <w:rFonts w:cs="B Yekan"/>
          <w:sz w:val="28"/>
          <w:szCs w:val="28"/>
          <w:rtl/>
        </w:rPr>
        <w:t>پس</w:t>
      </w:r>
      <w:r w:rsidRPr="00B66BB7">
        <w:rPr>
          <w:rFonts w:cs="B Yekan"/>
          <w:sz w:val="28"/>
          <w:szCs w:val="28"/>
        </w:rPr>
        <w:t xml:space="preserve"> </w:t>
      </w:r>
      <w:r w:rsidRPr="00B66BB7">
        <w:rPr>
          <w:rFonts w:cs="B Yekan"/>
          <w:sz w:val="28"/>
          <w:szCs w:val="28"/>
          <w:rtl/>
        </w:rPr>
        <w:t>در</w:t>
      </w:r>
      <w:r w:rsidRPr="00B66BB7">
        <w:rPr>
          <w:rFonts w:cs="B Yekan"/>
          <w:sz w:val="28"/>
          <w:szCs w:val="28"/>
        </w:rPr>
        <w:t xml:space="preserve"> </w:t>
      </w:r>
      <w:r w:rsidRPr="00B66BB7">
        <w:rPr>
          <w:rFonts w:cs="B Yekan"/>
          <w:sz w:val="28"/>
          <w:szCs w:val="28"/>
          <w:rtl/>
        </w:rPr>
        <w:t>این</w:t>
      </w:r>
      <w:r w:rsidRPr="00B66BB7">
        <w:rPr>
          <w:rFonts w:cs="B Yekan"/>
          <w:sz w:val="28"/>
          <w:szCs w:val="28"/>
        </w:rPr>
        <w:t xml:space="preserve"> </w:t>
      </w:r>
      <w:r w:rsidRPr="00B66BB7">
        <w:rPr>
          <w:rFonts w:cs="B Yekan"/>
          <w:sz w:val="28"/>
          <w:szCs w:val="28"/>
          <w:rtl/>
        </w:rPr>
        <w:t>قرارداد</w:t>
      </w:r>
      <w:r w:rsidRPr="00B66BB7">
        <w:rPr>
          <w:rFonts w:cs="B Yekan"/>
          <w:sz w:val="28"/>
          <w:szCs w:val="28"/>
        </w:rPr>
        <w:t xml:space="preserve"> </w:t>
      </w:r>
      <w:r w:rsidRPr="00B66BB7">
        <w:rPr>
          <w:rFonts w:cs="B Yekan"/>
          <w:sz w:val="28"/>
          <w:szCs w:val="28"/>
          <w:rtl/>
        </w:rPr>
        <w:t>به</w:t>
      </w:r>
      <w:r w:rsidRPr="00B66BB7">
        <w:rPr>
          <w:rFonts w:cs="B Yekan"/>
          <w:sz w:val="28"/>
          <w:szCs w:val="28"/>
        </w:rPr>
        <w:t xml:space="preserve"> </w:t>
      </w:r>
      <w:r w:rsidRPr="00B66BB7">
        <w:rPr>
          <w:rFonts w:cs="B Yekan"/>
          <w:sz w:val="28"/>
          <w:szCs w:val="28"/>
          <w:rtl/>
        </w:rPr>
        <w:t>ترتیب</w:t>
      </w:r>
      <w:r w:rsidRPr="00B66BB7">
        <w:rPr>
          <w:rFonts w:cs="B Yekan" w:hint="cs"/>
          <w:sz w:val="28"/>
          <w:szCs w:val="28"/>
          <w:rtl/>
        </w:rPr>
        <w:t xml:space="preserve"> «کارفرما»</w:t>
      </w:r>
      <w:r w:rsidRPr="00B66BB7">
        <w:rPr>
          <w:rFonts w:cs="B Yekan"/>
          <w:sz w:val="28"/>
          <w:szCs w:val="28"/>
          <w:rtl/>
        </w:rPr>
        <w:t xml:space="preserve"> </w:t>
      </w:r>
      <w:r w:rsidRPr="00B66BB7">
        <w:rPr>
          <w:rFonts w:cs="B Yekan" w:hint="cs"/>
          <w:sz w:val="28"/>
          <w:szCs w:val="28"/>
          <w:rtl/>
        </w:rPr>
        <w:t>و</w:t>
      </w:r>
      <w:r w:rsidRPr="00B66BB7">
        <w:rPr>
          <w:rFonts w:cs="B Yekan"/>
          <w:sz w:val="28"/>
          <w:szCs w:val="28"/>
          <w:rtl/>
        </w:rPr>
        <w:t xml:space="preserve"> </w:t>
      </w:r>
      <w:r w:rsidRPr="00B66BB7">
        <w:rPr>
          <w:rFonts w:cs="B Yekan" w:hint="cs"/>
          <w:sz w:val="28"/>
          <w:szCs w:val="28"/>
          <w:rtl/>
        </w:rPr>
        <w:t xml:space="preserve">«مجری» </w:t>
      </w:r>
      <w:r w:rsidRPr="00B66BB7">
        <w:rPr>
          <w:rFonts w:cs="B Yekan"/>
          <w:sz w:val="28"/>
          <w:szCs w:val="28"/>
          <w:rtl/>
        </w:rPr>
        <w:t>نامیده</w:t>
      </w:r>
      <w:r w:rsidRPr="00B66BB7">
        <w:rPr>
          <w:rFonts w:cs="B Yekan"/>
          <w:sz w:val="28"/>
          <w:szCs w:val="28"/>
        </w:rPr>
        <w:t xml:space="preserve"> </w:t>
      </w:r>
      <w:r w:rsidRPr="00B66BB7">
        <w:rPr>
          <w:rFonts w:cs="B Yekan"/>
          <w:sz w:val="28"/>
          <w:szCs w:val="28"/>
          <w:rtl/>
        </w:rPr>
        <w:t>می</w:t>
      </w:r>
      <w:r w:rsidRPr="00B66BB7">
        <w:rPr>
          <w:rFonts w:cs="B Yekan"/>
          <w:sz w:val="28"/>
          <w:szCs w:val="28"/>
        </w:rPr>
        <w:t>‌</w:t>
      </w:r>
      <w:r w:rsidRPr="00B66BB7">
        <w:rPr>
          <w:rFonts w:cs="B Yekan"/>
          <w:sz w:val="28"/>
          <w:szCs w:val="28"/>
          <w:rtl/>
        </w:rPr>
        <w:t>شوند</w:t>
      </w:r>
      <w:r w:rsidRPr="00B66BB7">
        <w:rPr>
          <w:rFonts w:cs="B Yekan"/>
          <w:sz w:val="28"/>
          <w:szCs w:val="28"/>
        </w:rPr>
        <w:t>.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۲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موضوع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موضوع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عبارت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ارائه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خدمات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پشتیبانی،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نگهداری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مشاوره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فنی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برای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وب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سایت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کارفرما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دامنه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آنها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شرح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زیر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باشد</w:t>
      </w:r>
      <w:r w:rsidRPr="00B66BB7">
        <w:rPr>
          <w:rFonts w:cs="B Yekan"/>
          <w:sz w:val="26"/>
          <w:szCs w:val="24"/>
        </w:rPr>
        <w:t>:</w:t>
      </w:r>
    </w:p>
    <w:p w:rsidR="00185B62" w:rsidRPr="00B66BB7" w:rsidRDefault="00185B62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4"/>
        </w:rPr>
        <w:t>.............</w:t>
      </w:r>
      <w:r w:rsidRPr="00B66BB7">
        <w:rPr>
          <w:rFonts w:cs="B Yekan" w:hint="cs"/>
          <w:sz w:val="26"/>
          <w:szCs w:val="24"/>
          <w:rtl/>
        </w:rPr>
        <w:t>....................................</w:t>
      </w:r>
      <w:r w:rsidRPr="00B66BB7">
        <w:rPr>
          <w:rFonts w:cs="B Yekan"/>
          <w:sz w:val="26"/>
          <w:szCs w:val="24"/>
        </w:rPr>
        <w:t>...............................................................................................................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lastRenderedPageBreak/>
        <w:t>شرح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کلی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خدمات</w:t>
      </w:r>
      <w:r w:rsidRPr="00B66BB7">
        <w:rPr>
          <w:rFonts w:cs="B Yekan"/>
          <w:sz w:val="26"/>
          <w:szCs w:val="24"/>
        </w:rPr>
        <w:t>: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4"/>
        </w:rPr>
        <w:t>.............</w:t>
      </w:r>
      <w:r w:rsidRPr="00B66BB7">
        <w:rPr>
          <w:rFonts w:cs="B Yekan" w:hint="cs"/>
          <w:sz w:val="26"/>
          <w:szCs w:val="24"/>
          <w:rtl/>
        </w:rPr>
        <w:t>....................................</w:t>
      </w:r>
      <w:r w:rsidRPr="00B66BB7">
        <w:rPr>
          <w:rFonts w:cs="B Yekan"/>
          <w:sz w:val="26"/>
          <w:szCs w:val="24"/>
        </w:rPr>
        <w:t>...............................................................................................................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4"/>
        </w:rPr>
        <w:t>.............</w:t>
      </w:r>
      <w:r w:rsidRPr="00B66BB7">
        <w:rPr>
          <w:rFonts w:cs="B Yekan" w:hint="cs"/>
          <w:sz w:val="26"/>
          <w:szCs w:val="24"/>
          <w:rtl/>
        </w:rPr>
        <w:t>....................................</w:t>
      </w:r>
      <w:r w:rsidRPr="00B66BB7">
        <w:rPr>
          <w:rFonts w:cs="B Yekan"/>
          <w:sz w:val="26"/>
          <w:szCs w:val="24"/>
        </w:rPr>
        <w:t>...............................................................................................................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4"/>
        </w:rPr>
        <w:t>.............</w:t>
      </w:r>
      <w:r w:rsidRPr="00B66BB7">
        <w:rPr>
          <w:rFonts w:cs="B Yekan" w:hint="cs"/>
          <w:sz w:val="26"/>
          <w:szCs w:val="24"/>
          <w:rtl/>
        </w:rPr>
        <w:t>....................................</w:t>
      </w:r>
      <w:r w:rsidRPr="00B66BB7">
        <w:rPr>
          <w:rFonts w:cs="B Yekan"/>
          <w:sz w:val="26"/>
          <w:szCs w:val="24"/>
        </w:rPr>
        <w:t>...............................................................................................................</w:t>
      </w:r>
    </w:p>
    <w:p w:rsidR="00173FAF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4"/>
        </w:rPr>
        <w:t>.............</w:t>
      </w:r>
      <w:r w:rsidRPr="00B66BB7">
        <w:rPr>
          <w:rFonts w:cs="B Yekan" w:hint="cs"/>
          <w:sz w:val="26"/>
          <w:szCs w:val="24"/>
          <w:rtl/>
        </w:rPr>
        <w:t>....................................</w:t>
      </w:r>
      <w:r w:rsidRPr="00B66BB7">
        <w:rPr>
          <w:rFonts w:cs="B Yekan"/>
          <w:sz w:val="26"/>
          <w:szCs w:val="24"/>
        </w:rPr>
        <w:t>...............................................................................................................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4"/>
        </w:rPr>
        <w:t>.............</w:t>
      </w:r>
      <w:r w:rsidRPr="00B66BB7">
        <w:rPr>
          <w:rFonts w:cs="B Yekan" w:hint="cs"/>
          <w:sz w:val="26"/>
          <w:szCs w:val="24"/>
          <w:rtl/>
        </w:rPr>
        <w:t>....................................</w:t>
      </w:r>
      <w:r w:rsidRPr="00B66BB7">
        <w:rPr>
          <w:rFonts w:cs="B Yekan"/>
          <w:sz w:val="26"/>
          <w:szCs w:val="24"/>
        </w:rPr>
        <w:t>...............................................................................................................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نیاز،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جزئیات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دقیق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خدمات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شرایط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آن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تواند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قالب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پیوست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یا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الحاقیه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اضافه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شود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85B62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۳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مدت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مدت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اجرای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تاریخ</w:t>
      </w:r>
      <w:r w:rsidRPr="00B66BB7">
        <w:rPr>
          <w:rFonts w:cs="B Yekan"/>
          <w:sz w:val="26"/>
          <w:szCs w:val="24"/>
        </w:rPr>
        <w:t xml:space="preserve"> ........................... </w:t>
      </w:r>
      <w:r w:rsidRPr="00B66BB7">
        <w:rPr>
          <w:rFonts w:cs="B Yekan"/>
          <w:sz w:val="26"/>
          <w:szCs w:val="28"/>
          <w:rtl/>
        </w:rPr>
        <w:t>تا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تاریخ</w:t>
      </w:r>
      <w:r w:rsidRPr="00B66BB7">
        <w:rPr>
          <w:rFonts w:cs="B Yekan"/>
          <w:sz w:val="26"/>
          <w:szCs w:val="24"/>
        </w:rPr>
        <w:t xml:space="preserve"> ...........................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مدت</w:t>
      </w:r>
      <w:r w:rsidRPr="00B66BB7">
        <w:rPr>
          <w:rFonts w:cs="B Yekan"/>
          <w:sz w:val="26"/>
          <w:szCs w:val="24"/>
        </w:rPr>
        <w:t xml:space="preserve"> ................. </w:t>
      </w:r>
      <w:r w:rsidRPr="00B66BB7">
        <w:rPr>
          <w:rFonts w:cs="B Yekan"/>
          <w:sz w:val="26"/>
          <w:szCs w:val="28"/>
          <w:rtl/>
        </w:rPr>
        <w:t>نفر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ساعت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باشد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رضایت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طرفین،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توافق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کتبی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قابل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تمدید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خواهد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بود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85B62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۴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مبلغ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نحوه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پرداخت</w:t>
      </w:r>
    </w:p>
    <w:p w:rsidR="00185B62" w:rsidRPr="00B66BB7" w:rsidRDefault="00173FAF" w:rsidP="00B66BB7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مبلغ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معادل</w:t>
      </w:r>
      <w:r w:rsidRPr="00B66BB7">
        <w:rPr>
          <w:rFonts w:cs="B Yekan"/>
          <w:sz w:val="26"/>
          <w:szCs w:val="24"/>
        </w:rPr>
        <w:t xml:space="preserve"> </w:t>
      </w:r>
      <w:r w:rsidR="00B66BB7" w:rsidRPr="00B66BB7">
        <w:rPr>
          <w:rFonts w:cs="B Yekan" w:hint="cs"/>
          <w:sz w:val="26"/>
          <w:szCs w:val="24"/>
          <w:rtl/>
        </w:rPr>
        <w:t>..............................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ریال</w:t>
      </w:r>
      <w:r w:rsidR="00B66BB7" w:rsidRPr="00B66BB7">
        <w:rPr>
          <w:rFonts w:cs="B Yekan" w:hint="cs"/>
          <w:sz w:val="26"/>
          <w:szCs w:val="24"/>
          <w:rtl/>
        </w:rPr>
        <w:t xml:space="preserve"> (..............................</w:t>
      </w:r>
      <w:r w:rsidRPr="00B66BB7">
        <w:rPr>
          <w:rFonts w:cs="B Yekan"/>
          <w:sz w:val="26"/>
          <w:szCs w:val="28"/>
          <w:rtl/>
        </w:rPr>
        <w:t>تومان</w:t>
      </w:r>
      <w:r w:rsidR="00B66BB7" w:rsidRPr="00B66BB7">
        <w:rPr>
          <w:rFonts w:cs="B Yekan" w:hint="cs"/>
          <w:sz w:val="26"/>
          <w:szCs w:val="24"/>
          <w:rtl/>
        </w:rPr>
        <w:t xml:space="preserve">) </w:t>
      </w:r>
      <w:r w:rsidRPr="00B66BB7">
        <w:rPr>
          <w:rFonts w:cs="B Yekan"/>
          <w:sz w:val="26"/>
          <w:szCs w:val="28"/>
          <w:rtl/>
        </w:rPr>
        <w:t>می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باشد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85B62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نحوه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پرداخت</w:t>
      </w:r>
      <w:r w:rsidRPr="00B66BB7">
        <w:rPr>
          <w:rFonts w:cs="B Yekan"/>
          <w:sz w:val="26"/>
          <w:szCs w:val="24"/>
        </w:rPr>
        <w:t>:</w:t>
      </w:r>
    </w:p>
    <w:p w:rsidR="00B66BB7" w:rsidRPr="00B66BB7" w:rsidRDefault="00B66BB7" w:rsidP="00B66BB7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4"/>
        </w:rPr>
        <w:t>.............</w:t>
      </w:r>
      <w:r w:rsidRPr="00B66BB7">
        <w:rPr>
          <w:rFonts w:cs="B Yekan" w:hint="cs"/>
          <w:sz w:val="26"/>
          <w:szCs w:val="24"/>
          <w:rtl/>
        </w:rPr>
        <w:t>....................................</w:t>
      </w:r>
      <w:r w:rsidRPr="00B66BB7">
        <w:rPr>
          <w:rFonts w:cs="B Yekan"/>
          <w:sz w:val="26"/>
          <w:szCs w:val="24"/>
        </w:rPr>
        <w:t>...............................................................................................................</w:t>
      </w:r>
    </w:p>
    <w:p w:rsidR="00B66BB7" w:rsidRPr="00B66BB7" w:rsidRDefault="00B66BB7" w:rsidP="00B66BB7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4"/>
        </w:rPr>
        <w:t>.............</w:t>
      </w:r>
      <w:r w:rsidRPr="00B66BB7">
        <w:rPr>
          <w:rFonts w:cs="B Yekan" w:hint="cs"/>
          <w:sz w:val="26"/>
          <w:szCs w:val="24"/>
          <w:rtl/>
        </w:rPr>
        <w:t>....................................</w:t>
      </w:r>
      <w:r w:rsidRPr="00B66BB7">
        <w:rPr>
          <w:rFonts w:cs="B Yekan"/>
          <w:sz w:val="26"/>
          <w:szCs w:val="24"/>
        </w:rPr>
        <w:t>...............................................................................................................</w:t>
      </w:r>
    </w:p>
    <w:p w:rsidR="00185B62" w:rsidRPr="00B66BB7" w:rsidRDefault="00B66BB7" w:rsidP="00B66BB7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4"/>
        </w:rPr>
        <w:t>.............</w:t>
      </w:r>
      <w:r w:rsidRPr="00B66BB7">
        <w:rPr>
          <w:rFonts w:cs="B Yekan" w:hint="cs"/>
          <w:sz w:val="26"/>
          <w:szCs w:val="24"/>
          <w:rtl/>
        </w:rPr>
        <w:t>....................................</w:t>
      </w:r>
      <w:r w:rsidRPr="00B66BB7">
        <w:rPr>
          <w:rFonts w:cs="B Yekan"/>
          <w:sz w:val="26"/>
          <w:szCs w:val="24"/>
        </w:rPr>
        <w:t>...............................................................................................................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نیاز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انجام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خدمات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اضافی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خارج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محدوده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توافق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اولیه،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هزینه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آن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اساس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اعلام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مجری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تأیید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کتبی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کارفرما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محاسبه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جداگانه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تسویه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خواهد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شد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85B62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lastRenderedPageBreak/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۵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تعهدات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کارفرما</w:t>
      </w:r>
    </w:p>
    <w:p w:rsidR="00B66BB7" w:rsidRPr="00B66BB7" w:rsidRDefault="00B66BB7" w:rsidP="00DB40CE">
      <w:pPr>
        <w:pStyle w:val="NormalWeb"/>
        <w:numPr>
          <w:ilvl w:val="0"/>
          <w:numId w:val="22"/>
        </w:numPr>
        <w:bidi/>
        <w:rPr>
          <w:rFonts w:cs="B Yekan"/>
        </w:rPr>
      </w:pPr>
      <w:r w:rsidRPr="00B66BB7">
        <w:rPr>
          <w:rFonts w:cs="B Yekan"/>
          <w:rtl/>
        </w:rPr>
        <w:t>همکاری کامل با مجری در ارائه اطلاعات، دسترسی‌ها و پیش‌نیازهای لازم (هاست، دامنه، وردپرس، اکانت گوگل و...)</w:t>
      </w:r>
      <w:r w:rsidRPr="00B66BB7">
        <w:rPr>
          <w:rFonts w:cs="B Yekan"/>
        </w:rPr>
        <w:t>.</w:t>
      </w:r>
    </w:p>
    <w:p w:rsidR="00B66BB7" w:rsidRPr="00B66BB7" w:rsidRDefault="00B66BB7" w:rsidP="00DB40CE">
      <w:pPr>
        <w:pStyle w:val="NormalWeb"/>
        <w:numPr>
          <w:ilvl w:val="0"/>
          <w:numId w:val="22"/>
        </w:numPr>
        <w:bidi/>
        <w:rPr>
          <w:rFonts w:cs="B Yekan"/>
        </w:rPr>
      </w:pPr>
      <w:r w:rsidRPr="00B66BB7">
        <w:rPr>
          <w:rFonts w:cs="B Yekan"/>
          <w:rtl/>
        </w:rPr>
        <w:t>معرفی نماینده یا شخص رابط برای ارتباطات فنی و محتوایی</w:t>
      </w:r>
      <w:r w:rsidRPr="00B66BB7">
        <w:rPr>
          <w:rFonts w:cs="B Yekan"/>
        </w:rPr>
        <w:t>.</w:t>
      </w:r>
    </w:p>
    <w:p w:rsidR="00B66BB7" w:rsidRPr="00B66BB7" w:rsidRDefault="00B66BB7" w:rsidP="00DB40CE">
      <w:pPr>
        <w:pStyle w:val="NormalWeb"/>
        <w:numPr>
          <w:ilvl w:val="0"/>
          <w:numId w:val="22"/>
        </w:numPr>
        <w:bidi/>
        <w:rPr>
          <w:rFonts w:cs="B Yekan"/>
        </w:rPr>
      </w:pPr>
      <w:r w:rsidRPr="00B66BB7">
        <w:rPr>
          <w:rFonts w:cs="B Yekan"/>
          <w:rtl/>
        </w:rPr>
        <w:t>خودداری از تغییر رمزها یا ساختار سایت بدون اطلاع مجری در طول دوره پشتیبانی</w:t>
      </w:r>
      <w:r w:rsidRPr="00B66BB7">
        <w:rPr>
          <w:rFonts w:cs="B Yekan"/>
        </w:rPr>
        <w:t>.</w:t>
      </w:r>
    </w:p>
    <w:p w:rsidR="00B66BB7" w:rsidRPr="00DB40CE" w:rsidRDefault="00B66BB7" w:rsidP="00DB40CE">
      <w:pPr>
        <w:pStyle w:val="NormalWeb"/>
        <w:numPr>
          <w:ilvl w:val="0"/>
          <w:numId w:val="22"/>
        </w:numPr>
        <w:bidi/>
        <w:rPr>
          <w:rFonts w:cs="B Yekan"/>
        </w:rPr>
      </w:pPr>
      <w:r w:rsidRPr="00B66BB7">
        <w:rPr>
          <w:rFonts w:cs="B Yekan"/>
          <w:rtl/>
        </w:rPr>
        <w:t>پرداخت به‌موقع مبالغ طبق توافق</w:t>
      </w:r>
      <w:r w:rsidRPr="00B66BB7">
        <w:rPr>
          <w:rFonts w:cs="B Yekan"/>
        </w:rPr>
        <w:t>.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۶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تعهدات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مجری</w:t>
      </w:r>
    </w:p>
    <w:p w:rsidR="00B66BB7" w:rsidRPr="00B66BB7" w:rsidRDefault="00B66BB7" w:rsidP="00DB40CE">
      <w:pPr>
        <w:pStyle w:val="ListParagraph"/>
        <w:numPr>
          <w:ilvl w:val="0"/>
          <w:numId w:val="21"/>
        </w:numPr>
        <w:tabs>
          <w:tab w:val="right" w:pos="0"/>
        </w:tabs>
        <w:bidi/>
        <w:spacing w:line="240" w:lineRule="auto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انجام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دقیق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و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منظم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کلیه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خدمات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مورد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توافق</w:t>
      </w:r>
      <w:r w:rsidRPr="00B66BB7">
        <w:rPr>
          <w:rFonts w:cs="B Yekan"/>
          <w:sz w:val="26"/>
          <w:szCs w:val="24"/>
        </w:rPr>
        <w:t>.</w:t>
      </w:r>
    </w:p>
    <w:p w:rsidR="00B66BB7" w:rsidRPr="00B66BB7" w:rsidRDefault="00B66BB7" w:rsidP="00DB40CE">
      <w:pPr>
        <w:pStyle w:val="ListParagraph"/>
        <w:numPr>
          <w:ilvl w:val="0"/>
          <w:numId w:val="21"/>
        </w:numPr>
        <w:tabs>
          <w:tab w:val="right" w:pos="0"/>
        </w:tabs>
        <w:bidi/>
        <w:spacing w:line="240" w:lineRule="auto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رعایت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اصول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امنیتی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و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حفظ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محرمانگی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اطلاعات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کارفرما</w:t>
      </w:r>
      <w:r w:rsidRPr="00B66BB7">
        <w:rPr>
          <w:rFonts w:cs="B Yekan"/>
          <w:sz w:val="26"/>
          <w:szCs w:val="24"/>
        </w:rPr>
        <w:t>.</w:t>
      </w:r>
    </w:p>
    <w:p w:rsidR="00B66BB7" w:rsidRPr="00B66BB7" w:rsidRDefault="00B66BB7" w:rsidP="00DB40CE">
      <w:pPr>
        <w:pStyle w:val="ListParagraph"/>
        <w:numPr>
          <w:ilvl w:val="0"/>
          <w:numId w:val="21"/>
        </w:numPr>
        <w:tabs>
          <w:tab w:val="right" w:pos="0"/>
        </w:tabs>
        <w:bidi/>
        <w:spacing w:line="240" w:lineRule="auto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تهیه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نسخه‌های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پشتیبان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طبق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برنامه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توافقی</w:t>
      </w:r>
      <w:r w:rsidRPr="00B66BB7">
        <w:rPr>
          <w:rFonts w:cs="B Yekan"/>
          <w:sz w:val="26"/>
          <w:szCs w:val="24"/>
          <w:rtl/>
        </w:rPr>
        <w:t xml:space="preserve"> (</w:t>
      </w:r>
      <w:r w:rsidRPr="00B66BB7">
        <w:rPr>
          <w:rFonts w:cs="B Yekan" w:hint="cs"/>
          <w:sz w:val="26"/>
          <w:szCs w:val="24"/>
          <w:rtl/>
        </w:rPr>
        <w:t>هفتگی،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ماهانه</w:t>
      </w:r>
      <w:r w:rsidRPr="00B66BB7">
        <w:rPr>
          <w:rFonts w:cs="B Yekan"/>
          <w:sz w:val="26"/>
          <w:szCs w:val="24"/>
          <w:rtl/>
        </w:rPr>
        <w:t>)</w:t>
      </w:r>
      <w:r w:rsidRPr="00B66BB7">
        <w:rPr>
          <w:rFonts w:cs="B Yekan"/>
          <w:sz w:val="26"/>
          <w:szCs w:val="24"/>
        </w:rPr>
        <w:t>.</w:t>
      </w:r>
    </w:p>
    <w:p w:rsidR="00B66BB7" w:rsidRPr="00B66BB7" w:rsidRDefault="00B66BB7" w:rsidP="00DB40CE">
      <w:pPr>
        <w:pStyle w:val="ListParagraph"/>
        <w:numPr>
          <w:ilvl w:val="0"/>
          <w:numId w:val="21"/>
        </w:numPr>
        <w:tabs>
          <w:tab w:val="right" w:pos="0"/>
        </w:tabs>
        <w:bidi/>
        <w:spacing w:line="240" w:lineRule="auto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ارائه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گزارش‌های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فنی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و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آماری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در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فواصل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زمانی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مشخص</w:t>
      </w:r>
      <w:r w:rsidRPr="00B66BB7">
        <w:rPr>
          <w:rFonts w:cs="B Yekan"/>
          <w:sz w:val="26"/>
          <w:szCs w:val="24"/>
          <w:rtl/>
        </w:rPr>
        <w:t xml:space="preserve"> (</w:t>
      </w:r>
      <w:r w:rsidRPr="00B66BB7">
        <w:rPr>
          <w:rFonts w:cs="B Yekan" w:hint="cs"/>
          <w:sz w:val="26"/>
          <w:szCs w:val="24"/>
          <w:rtl/>
        </w:rPr>
        <w:t>در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صورت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توافق</w:t>
      </w:r>
      <w:r w:rsidRPr="00B66BB7">
        <w:rPr>
          <w:rFonts w:cs="B Yekan"/>
          <w:sz w:val="26"/>
          <w:szCs w:val="24"/>
          <w:rtl/>
        </w:rPr>
        <w:t>)</w:t>
      </w:r>
      <w:r w:rsidRPr="00B66BB7">
        <w:rPr>
          <w:rFonts w:cs="B Yekan"/>
          <w:sz w:val="26"/>
          <w:szCs w:val="24"/>
        </w:rPr>
        <w:t>.</w:t>
      </w:r>
    </w:p>
    <w:p w:rsidR="00B66BB7" w:rsidRPr="00B66BB7" w:rsidRDefault="00B66BB7" w:rsidP="00DB40CE">
      <w:pPr>
        <w:pStyle w:val="ListParagraph"/>
        <w:numPr>
          <w:ilvl w:val="0"/>
          <w:numId w:val="21"/>
        </w:numPr>
        <w:tabs>
          <w:tab w:val="right" w:pos="0"/>
        </w:tabs>
        <w:bidi/>
        <w:spacing w:line="240" w:lineRule="auto"/>
        <w:rPr>
          <w:rFonts w:cs="B Yekan"/>
          <w:sz w:val="26"/>
          <w:szCs w:val="24"/>
          <w:rtl/>
        </w:rPr>
      </w:pPr>
      <w:r w:rsidRPr="00B66BB7">
        <w:rPr>
          <w:rFonts w:cs="B Yekan" w:hint="cs"/>
          <w:sz w:val="26"/>
          <w:szCs w:val="24"/>
          <w:rtl/>
        </w:rPr>
        <w:t>ارائه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مشاوره‌های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لازم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جهت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بهبود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عملکرد،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امنیت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و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تجربه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کاربری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سایت</w:t>
      </w:r>
      <w:r w:rsidRPr="00B66BB7">
        <w:rPr>
          <w:rFonts w:cs="B Yekan"/>
          <w:sz w:val="26"/>
          <w:szCs w:val="24"/>
        </w:rPr>
        <w:t>.</w:t>
      </w:r>
    </w:p>
    <w:p w:rsidR="00B66BB7" w:rsidRPr="00DB40CE" w:rsidRDefault="00B66BB7" w:rsidP="00DB40CE">
      <w:pPr>
        <w:pStyle w:val="ListParagraph"/>
        <w:numPr>
          <w:ilvl w:val="0"/>
          <w:numId w:val="21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 w:hint="cs"/>
          <w:sz w:val="26"/>
          <w:szCs w:val="24"/>
          <w:rtl/>
        </w:rPr>
        <w:t>عدم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افشای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اطلاعات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فنی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یا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داده‌های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مربوط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به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کارفرما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به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اشخاص</w:t>
      </w:r>
      <w:r w:rsidRPr="00B66BB7">
        <w:rPr>
          <w:rFonts w:cs="B Yekan"/>
          <w:sz w:val="26"/>
          <w:szCs w:val="24"/>
          <w:rtl/>
        </w:rPr>
        <w:t xml:space="preserve"> </w:t>
      </w:r>
      <w:r w:rsidRPr="00B66BB7">
        <w:rPr>
          <w:rFonts w:cs="B Yekan" w:hint="cs"/>
          <w:sz w:val="26"/>
          <w:szCs w:val="24"/>
          <w:rtl/>
        </w:rPr>
        <w:t>ثالث</w:t>
      </w:r>
      <w:r w:rsidRPr="00B66BB7">
        <w:rPr>
          <w:rFonts w:cs="B Yekan"/>
          <w:sz w:val="26"/>
          <w:szCs w:val="24"/>
          <w:rtl/>
        </w:rPr>
        <w:t>.</w:t>
      </w: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تبصره</w:t>
      </w:r>
      <w:r w:rsidR="00B66BB7" w:rsidRPr="00B66BB7">
        <w:rPr>
          <w:rFonts w:cs="B Yekan" w:hint="cs"/>
          <w:sz w:val="26"/>
          <w:szCs w:val="24"/>
          <w:rtl/>
        </w:rPr>
        <w:t xml:space="preserve">: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تأخیر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انجام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تعهدات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ناشی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عدم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همکاری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یا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تأخیر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کارفرما،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مجری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مسئولیتی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نخواهد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داشت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مهلت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انجام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کار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میزان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تأخیر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تمدید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گردد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85B62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۷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ارتباطات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هماهنگی</w:t>
      </w:r>
    </w:p>
    <w:p w:rsidR="00185B62" w:rsidRPr="00B66BB7" w:rsidRDefault="00173FAF" w:rsidP="00DB40CE">
      <w:pPr>
        <w:pStyle w:val="ListParagraph"/>
        <w:numPr>
          <w:ilvl w:val="0"/>
          <w:numId w:val="20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کلیه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مکاتبات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رسمی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اطلاع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رسانی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طریق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ایمیل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پیامک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معرفی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شده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انجام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</w:t>
      </w:r>
      <w:r w:rsidR="00B66BB7">
        <w:rPr>
          <w:rFonts w:cs="B Yekan" w:hint="cs"/>
          <w:sz w:val="26"/>
          <w:szCs w:val="24"/>
          <w:rtl/>
        </w:rPr>
        <w:t>‌</w:t>
      </w:r>
      <w:r w:rsidRPr="00B66BB7">
        <w:rPr>
          <w:rFonts w:cs="B Yekan"/>
          <w:sz w:val="26"/>
          <w:szCs w:val="28"/>
          <w:rtl/>
        </w:rPr>
        <w:t>شود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73FAF" w:rsidP="00DB40CE">
      <w:pPr>
        <w:pStyle w:val="ListParagraph"/>
        <w:numPr>
          <w:ilvl w:val="0"/>
          <w:numId w:val="20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هماهنگی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فوری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طریق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شماره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تماس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یا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پیام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رسان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مورد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توافق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انجام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خواهد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شد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73FAF" w:rsidP="00DB40CE">
      <w:pPr>
        <w:pStyle w:val="ListParagraph"/>
        <w:numPr>
          <w:ilvl w:val="0"/>
          <w:numId w:val="20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هرگونه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تغییر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اطلاعات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تماس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باید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ظرف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۲۴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ساعت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کتبی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اطلاع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شود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85B62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</w:p>
    <w:p w:rsidR="00185B62" w:rsidRPr="00B66BB7" w:rsidRDefault="00173FAF" w:rsidP="00173FAF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۸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مالکیت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محرمانگی</w:t>
      </w:r>
    </w:p>
    <w:p w:rsidR="00185B62" w:rsidRPr="00B66BB7" w:rsidRDefault="00173FAF" w:rsidP="00DB40CE">
      <w:pPr>
        <w:pStyle w:val="ListParagraph"/>
        <w:numPr>
          <w:ilvl w:val="0"/>
          <w:numId w:val="19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کلیه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اطلاعات،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فایل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محتوای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سایت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دسترسی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مربوطه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متعلق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کارفرما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است</w:t>
      </w:r>
      <w:r w:rsidRPr="00B66BB7">
        <w:rPr>
          <w:rFonts w:cs="B Yekan"/>
          <w:sz w:val="26"/>
          <w:szCs w:val="24"/>
        </w:rPr>
        <w:t>.</w:t>
      </w:r>
    </w:p>
    <w:p w:rsidR="00185B62" w:rsidRPr="00B66BB7" w:rsidRDefault="00173FAF" w:rsidP="00DB40CE">
      <w:pPr>
        <w:pStyle w:val="ListParagraph"/>
        <w:numPr>
          <w:ilvl w:val="0"/>
          <w:numId w:val="19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مجری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موظف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هرگونه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افشا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یا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استفاده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غیرمجاز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اطلاعات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کارفرما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خودداری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کند</w:t>
      </w:r>
      <w:r w:rsidRPr="00B66BB7">
        <w:rPr>
          <w:rFonts w:cs="B Yekan"/>
          <w:sz w:val="26"/>
          <w:szCs w:val="24"/>
        </w:rPr>
        <w:t>.</w:t>
      </w:r>
    </w:p>
    <w:p w:rsidR="0060066A" w:rsidRDefault="00173FAF" w:rsidP="0060066A">
      <w:pPr>
        <w:pStyle w:val="ListParagraph"/>
        <w:numPr>
          <w:ilvl w:val="0"/>
          <w:numId w:val="19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  <w:rtl/>
        </w:rPr>
        <w:sectPr w:rsidR="0060066A" w:rsidSect="0060066A">
          <w:footerReference w:type="default" r:id="rId8"/>
          <w:pgSz w:w="12240" w:h="15840"/>
          <w:pgMar w:top="810" w:right="810" w:bottom="1800" w:left="990" w:header="720" w:footer="720" w:gutter="0"/>
          <w:cols w:space="720"/>
          <w:docGrid w:linePitch="360"/>
        </w:sectPr>
      </w:pP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پایان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تمامی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فایل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گزارش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دسترسی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مرتبط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باید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کارفرما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تحویل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شود</w:t>
      </w:r>
      <w:r w:rsidR="0060066A">
        <w:rPr>
          <w:rFonts w:cs="B Yekan" w:hint="cs"/>
          <w:sz w:val="26"/>
          <w:szCs w:val="24"/>
          <w:rtl/>
        </w:rPr>
        <w:t>.</w:t>
      </w:r>
    </w:p>
    <w:p w:rsidR="0060066A" w:rsidRPr="00D10194" w:rsidRDefault="0060066A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  <w:sectPr w:rsidR="0060066A" w:rsidRPr="00D10194" w:rsidSect="0060066A">
          <w:footerReference w:type="default" r:id="rId9"/>
          <w:pgSz w:w="12240" w:h="15840"/>
          <w:pgMar w:top="810" w:right="810" w:bottom="1800" w:left="990" w:header="720" w:footer="720" w:gutter="0"/>
          <w:cols w:space="720"/>
          <w:docGrid w:linePitch="360"/>
        </w:sectPr>
      </w:pPr>
    </w:p>
    <w:p w:rsidR="00D10194" w:rsidRPr="00B66BB7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۹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فسخ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</w:p>
    <w:p w:rsidR="00D10194" w:rsidRPr="00B66BB7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این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شرایط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زیر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قابل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فسخ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است</w:t>
      </w:r>
      <w:r w:rsidRPr="00B66BB7">
        <w:rPr>
          <w:rFonts w:cs="B Yekan"/>
          <w:sz w:val="26"/>
          <w:szCs w:val="24"/>
        </w:rPr>
        <w:t>:</w:t>
      </w:r>
    </w:p>
    <w:p w:rsidR="00D10194" w:rsidRPr="00B66BB7" w:rsidRDefault="00D10194" w:rsidP="00D10194">
      <w:pPr>
        <w:pStyle w:val="ListParagraph"/>
        <w:numPr>
          <w:ilvl w:val="0"/>
          <w:numId w:val="18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با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توافق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کتبی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هر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زمان</w:t>
      </w:r>
      <w:r w:rsidRPr="00B66BB7">
        <w:rPr>
          <w:rFonts w:cs="B Yekan"/>
          <w:sz w:val="26"/>
          <w:szCs w:val="24"/>
        </w:rPr>
        <w:t>.</w:t>
      </w:r>
    </w:p>
    <w:p w:rsidR="00D10194" w:rsidRPr="00B66BB7" w:rsidRDefault="00D10194" w:rsidP="00D10194">
      <w:pPr>
        <w:pStyle w:val="ListParagraph"/>
        <w:numPr>
          <w:ilvl w:val="0"/>
          <w:numId w:val="18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نقض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تعهدات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اساسی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سوی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هر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یک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طرفین،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پس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اعلام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کتبی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مهلت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۷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روزه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برای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رفع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مشکل</w:t>
      </w:r>
      <w:r w:rsidRPr="00B66BB7">
        <w:rPr>
          <w:rFonts w:cs="B Yekan"/>
          <w:sz w:val="26"/>
          <w:szCs w:val="24"/>
        </w:rPr>
        <w:t>.</w:t>
      </w:r>
    </w:p>
    <w:p w:rsidR="00D10194" w:rsidRPr="00DB40CE" w:rsidRDefault="00D10194" w:rsidP="00D10194">
      <w:pPr>
        <w:pStyle w:val="ListParagraph"/>
        <w:numPr>
          <w:ilvl w:val="0"/>
          <w:numId w:val="18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بروز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شرایط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خارج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کنترل</w:t>
      </w:r>
      <w:r>
        <w:rPr>
          <w:rFonts w:cs="B Yekan" w:hint="cs"/>
          <w:sz w:val="26"/>
          <w:szCs w:val="28"/>
          <w:rtl/>
        </w:rPr>
        <w:t xml:space="preserve"> </w:t>
      </w:r>
      <w:r>
        <w:rPr>
          <w:rFonts w:cs="B Yekan" w:hint="cs"/>
          <w:sz w:val="26"/>
          <w:szCs w:val="24"/>
          <w:rtl/>
        </w:rPr>
        <w:t>(</w:t>
      </w:r>
      <w:r w:rsidRPr="00B66BB7">
        <w:rPr>
          <w:rFonts w:cs="B Yekan"/>
          <w:sz w:val="26"/>
          <w:szCs w:val="28"/>
          <w:rtl/>
        </w:rPr>
        <w:t>حوادث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قهری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مانند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بلایای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طبیعی،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جنگ،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قطع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اینترنت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سراسری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...</w:t>
      </w:r>
      <w:r>
        <w:rPr>
          <w:rFonts w:cs="B Yekan" w:hint="cs"/>
          <w:sz w:val="26"/>
          <w:szCs w:val="24"/>
          <w:rtl/>
        </w:rPr>
        <w:t>)</w:t>
      </w:r>
      <w:r w:rsidRPr="00B66BB7">
        <w:rPr>
          <w:rFonts w:cs="B Yekan"/>
          <w:sz w:val="26"/>
          <w:szCs w:val="24"/>
        </w:rPr>
        <w:t>.</w:t>
      </w:r>
    </w:p>
    <w:p w:rsidR="00D10194" w:rsidRPr="00B66BB7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فسخ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پیش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موعد،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تسویه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حساب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خدمات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انجام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شده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آن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تاریخ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طبق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برآورد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مجری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انجام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</w:t>
      </w:r>
      <w:r>
        <w:rPr>
          <w:rFonts w:cs="B Yekan" w:hint="cs"/>
          <w:sz w:val="26"/>
          <w:szCs w:val="24"/>
          <w:rtl/>
        </w:rPr>
        <w:t>‌</w:t>
      </w:r>
      <w:r w:rsidRPr="00B66BB7">
        <w:rPr>
          <w:rFonts w:cs="B Yekan"/>
          <w:sz w:val="26"/>
          <w:szCs w:val="28"/>
          <w:rtl/>
        </w:rPr>
        <w:t>شود</w:t>
      </w:r>
      <w:r w:rsidRPr="00B66BB7">
        <w:rPr>
          <w:rFonts w:cs="B Yekan"/>
          <w:sz w:val="26"/>
          <w:szCs w:val="24"/>
        </w:rPr>
        <w:t>.</w:t>
      </w:r>
    </w:p>
    <w:p w:rsidR="00D10194" w:rsidRPr="00B66BB7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۱۰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حل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اختلاف</w:t>
      </w:r>
    </w:p>
    <w:p w:rsidR="00D10194" w:rsidRPr="00B66BB7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بروز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هرگونه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اختلاف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تفسیر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یا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اجرای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مفاد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ابتدا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از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طریق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مذاکره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مستقیم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موضوع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را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حل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خواهند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کرد</w:t>
      </w:r>
      <w:r w:rsidRPr="00B66BB7">
        <w:rPr>
          <w:rFonts w:cs="B Yekan"/>
          <w:sz w:val="26"/>
          <w:szCs w:val="24"/>
        </w:rPr>
        <w:t>.</w:t>
      </w:r>
    </w:p>
    <w:p w:rsidR="00D10194" w:rsidRPr="00B66BB7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عدم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نتیجه،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داور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منتخب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موضوع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را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بررسی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نمایند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صورت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عدم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توافق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داوران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یا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عدم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حصول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نتیجه،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اختلاف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شورای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حل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اختلاف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صالح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ارجاع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خواهد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شد</w:t>
      </w:r>
      <w:r w:rsidRPr="00B66BB7">
        <w:rPr>
          <w:rFonts w:cs="B Yekan"/>
          <w:sz w:val="26"/>
          <w:szCs w:val="24"/>
        </w:rPr>
        <w:t>.</w:t>
      </w:r>
    </w:p>
    <w:p w:rsidR="00D10194" w:rsidRPr="00DB40CE" w:rsidRDefault="00D10194" w:rsidP="00D10194">
      <w:pPr>
        <w:tabs>
          <w:tab w:val="right" w:pos="0"/>
        </w:tabs>
        <w:bidi/>
        <w:spacing w:line="240" w:lineRule="auto"/>
        <w:jc w:val="both"/>
        <w:rPr>
          <w:rFonts w:ascii="B Yekan+" w:hAnsi="B Yekan+" w:cs="B Yekan+"/>
          <w:sz w:val="28"/>
          <w:szCs w:val="28"/>
        </w:rPr>
      </w:pPr>
      <w:r w:rsidRPr="00DB40CE">
        <w:rPr>
          <w:rFonts w:ascii="B Yekan+" w:hAnsi="B Yekan+" w:cs="B Yekan+"/>
          <w:sz w:val="28"/>
          <w:szCs w:val="28"/>
          <w:rtl/>
        </w:rPr>
        <w:t>داور</w:t>
      </w:r>
      <w:r w:rsidRPr="00DB40CE">
        <w:rPr>
          <w:rFonts w:ascii="B Yekan+" w:hAnsi="B Yekan+" w:cs="B Yekan+"/>
          <w:sz w:val="28"/>
          <w:szCs w:val="28"/>
        </w:rPr>
        <w:t xml:space="preserve"> </w:t>
      </w:r>
      <w:r w:rsidRPr="00DB40CE">
        <w:rPr>
          <w:rFonts w:ascii="B Yekan+" w:hAnsi="B Yekan+" w:cs="B Yekan+"/>
          <w:sz w:val="28"/>
          <w:szCs w:val="28"/>
          <w:rtl/>
        </w:rPr>
        <w:t>کارفرما:</w:t>
      </w:r>
      <w:r w:rsidRPr="00DB40CE">
        <w:rPr>
          <w:rFonts w:ascii="B Yekan+" w:hAnsi="B Yekan+" w:cs="B Yekan+"/>
          <w:sz w:val="28"/>
          <w:szCs w:val="28"/>
        </w:rPr>
        <w:t xml:space="preserve"> ..................</w:t>
      </w:r>
      <w:r>
        <w:rPr>
          <w:rFonts w:ascii="B Yekan+" w:hAnsi="B Yekan+" w:cs="B Yekan+"/>
          <w:sz w:val="28"/>
          <w:szCs w:val="28"/>
        </w:rPr>
        <w:t>...</w:t>
      </w:r>
      <w:r w:rsidRPr="00DB40CE">
        <w:rPr>
          <w:rFonts w:ascii="B Yekan+" w:hAnsi="B Yekan+" w:cs="B Yekan+"/>
          <w:sz w:val="28"/>
          <w:szCs w:val="28"/>
        </w:rPr>
        <w:t>............</w:t>
      </w:r>
      <w:r w:rsidRPr="00DB40CE">
        <w:rPr>
          <w:rFonts w:ascii="B Yekan+" w:hAnsi="B Yekan+" w:cs="B Yekan+"/>
          <w:sz w:val="28"/>
          <w:szCs w:val="28"/>
          <w:rtl/>
        </w:rPr>
        <w:t>و داور</w:t>
      </w:r>
      <w:r w:rsidRPr="00DB40CE">
        <w:rPr>
          <w:rFonts w:ascii="B Yekan+" w:hAnsi="B Yekan+" w:cs="B Yekan+"/>
          <w:sz w:val="28"/>
          <w:szCs w:val="28"/>
        </w:rPr>
        <w:t xml:space="preserve"> </w:t>
      </w:r>
      <w:r w:rsidRPr="00DB40CE">
        <w:rPr>
          <w:rFonts w:ascii="B Yekan+" w:hAnsi="B Yekan+" w:cs="B Yekan+"/>
          <w:sz w:val="28"/>
          <w:szCs w:val="28"/>
          <w:rtl/>
        </w:rPr>
        <w:t>مجری:</w:t>
      </w:r>
      <w:r>
        <w:rPr>
          <w:rFonts w:ascii="B Yekan+" w:hAnsi="B Yekan+" w:cs="B Yekan+"/>
          <w:sz w:val="28"/>
          <w:szCs w:val="28"/>
        </w:rPr>
        <w:t xml:space="preserve"> ....</w:t>
      </w:r>
      <w:r w:rsidRPr="00DB40CE">
        <w:rPr>
          <w:rFonts w:ascii="B Yekan+" w:hAnsi="B Yekan+" w:cs="B Yekan+"/>
          <w:sz w:val="28"/>
          <w:szCs w:val="28"/>
        </w:rPr>
        <w:t>.............................</w:t>
      </w:r>
      <w:r w:rsidRPr="00DB40CE">
        <w:rPr>
          <w:rFonts w:ascii="B Yekan+" w:hAnsi="B Yekan+" w:cs="B Yekan+"/>
          <w:sz w:val="28"/>
          <w:szCs w:val="28"/>
          <w:rtl/>
        </w:rPr>
        <w:t>می‌باشد.</w:t>
      </w:r>
    </w:p>
    <w:p w:rsidR="00D10194" w:rsidRPr="00B66BB7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۱۱</w:t>
      </w:r>
      <w:r w:rsidRPr="00B66BB7">
        <w:rPr>
          <w:rFonts w:cs="B Yekan"/>
          <w:sz w:val="26"/>
          <w:szCs w:val="24"/>
        </w:rPr>
        <w:t xml:space="preserve"> – </w:t>
      </w:r>
      <w:r w:rsidRPr="00B66BB7">
        <w:rPr>
          <w:rFonts w:cs="B Yekan"/>
          <w:sz w:val="26"/>
          <w:szCs w:val="28"/>
          <w:rtl/>
        </w:rPr>
        <w:t>سایر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موارد</w:t>
      </w:r>
    </w:p>
    <w:p w:rsidR="00D10194" w:rsidRPr="00B66BB7" w:rsidRDefault="00D10194" w:rsidP="00D10194">
      <w:pPr>
        <w:pStyle w:val="ListParagraph"/>
        <w:numPr>
          <w:ilvl w:val="0"/>
          <w:numId w:val="17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این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قرارداد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شامل</w:t>
      </w:r>
      <w:r w:rsidRPr="00B66BB7">
        <w:rPr>
          <w:rFonts w:cs="B Yekan"/>
          <w:sz w:val="26"/>
          <w:szCs w:val="24"/>
        </w:rPr>
        <w:t xml:space="preserve"> ................ </w:t>
      </w:r>
      <w:r w:rsidRPr="00B66BB7">
        <w:rPr>
          <w:rFonts w:cs="B Yekan"/>
          <w:sz w:val="26"/>
          <w:szCs w:val="28"/>
          <w:rtl/>
        </w:rPr>
        <w:t>صفحه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................ </w:t>
      </w: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است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نسخه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اعتبار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یکسان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تنظیم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گردیده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است</w:t>
      </w:r>
      <w:r w:rsidRPr="00B66BB7">
        <w:rPr>
          <w:rFonts w:cs="B Yekan"/>
          <w:sz w:val="26"/>
          <w:szCs w:val="24"/>
        </w:rPr>
        <w:t>.</w:t>
      </w:r>
    </w:p>
    <w:p w:rsidR="00D10194" w:rsidRPr="00B66BB7" w:rsidRDefault="00D10194" w:rsidP="00D10194">
      <w:pPr>
        <w:pStyle w:val="ListParagraph"/>
        <w:numPr>
          <w:ilvl w:val="0"/>
          <w:numId w:val="17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هرگونه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تغییر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یا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الحاقیه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صرفاً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با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امضای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کتبی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هر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دو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معتبر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خواهد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بود</w:t>
      </w:r>
      <w:r w:rsidRPr="00B66BB7">
        <w:rPr>
          <w:rFonts w:cs="B Yekan"/>
          <w:sz w:val="26"/>
          <w:szCs w:val="24"/>
        </w:rPr>
        <w:t>.</w:t>
      </w:r>
    </w:p>
    <w:p w:rsidR="00D10194" w:rsidRPr="00C45755" w:rsidRDefault="00D10194" w:rsidP="00D10194">
      <w:pPr>
        <w:pStyle w:val="ListParagraph"/>
        <w:numPr>
          <w:ilvl w:val="0"/>
          <w:numId w:val="17"/>
        </w:num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B66BB7">
        <w:rPr>
          <w:rFonts w:cs="B Yekan"/>
          <w:sz w:val="26"/>
          <w:szCs w:val="28"/>
          <w:rtl/>
        </w:rPr>
        <w:t>نشانی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های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مندرج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در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ماده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۱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به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عنوان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نشانی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رسمی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طرفین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محسوب</w:t>
      </w:r>
      <w:r w:rsidRPr="00B66BB7">
        <w:rPr>
          <w:rFonts w:cs="B Yekan"/>
          <w:sz w:val="26"/>
          <w:szCs w:val="24"/>
        </w:rPr>
        <w:t xml:space="preserve"> </w:t>
      </w:r>
      <w:r w:rsidRPr="00B66BB7">
        <w:rPr>
          <w:rFonts w:cs="B Yekan"/>
          <w:sz w:val="26"/>
          <w:szCs w:val="28"/>
          <w:rtl/>
        </w:rPr>
        <w:t>می</w:t>
      </w:r>
      <w:r w:rsidRPr="00B66BB7">
        <w:rPr>
          <w:rFonts w:cs="B Yekan"/>
          <w:sz w:val="26"/>
          <w:szCs w:val="24"/>
        </w:rPr>
        <w:t>‌</w:t>
      </w:r>
      <w:r w:rsidRPr="00B66BB7">
        <w:rPr>
          <w:rFonts w:cs="B Yekan"/>
          <w:sz w:val="26"/>
          <w:szCs w:val="28"/>
          <w:rtl/>
        </w:rPr>
        <w:t>شود</w:t>
      </w:r>
      <w:r w:rsidRPr="00B66BB7">
        <w:rPr>
          <w:rFonts w:cs="B Yekan"/>
          <w:sz w:val="26"/>
          <w:szCs w:val="24"/>
        </w:rPr>
        <w:t>.</w:t>
      </w:r>
    </w:p>
    <w:p w:rsidR="00D10194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8"/>
          <w:rtl/>
        </w:rPr>
        <w:sectPr w:rsidR="00D10194" w:rsidSect="00D10194">
          <w:type w:val="continuous"/>
          <w:pgSz w:w="12240" w:h="15840"/>
          <w:pgMar w:top="810" w:right="810" w:bottom="1800" w:left="990" w:header="720" w:footer="720" w:gutter="0"/>
          <w:cols w:space="720"/>
          <w:docGrid w:linePitch="360"/>
        </w:sectPr>
      </w:pPr>
    </w:p>
    <w:p w:rsidR="00D10194" w:rsidRPr="00C45755" w:rsidRDefault="00D10194" w:rsidP="004C0486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C45755">
        <w:rPr>
          <w:rFonts w:cs="B Yekan"/>
          <w:sz w:val="26"/>
          <w:szCs w:val="28"/>
          <w:rtl/>
        </w:rPr>
        <w:t>امضاء</w:t>
      </w:r>
      <w:r w:rsidRPr="00C45755">
        <w:rPr>
          <w:rFonts w:cs="B Yekan"/>
          <w:sz w:val="26"/>
          <w:szCs w:val="24"/>
        </w:rPr>
        <w:t xml:space="preserve"> </w:t>
      </w:r>
      <w:r w:rsidR="004C0486">
        <w:rPr>
          <w:rFonts w:cs="B Yekan" w:hint="cs"/>
          <w:sz w:val="26"/>
          <w:szCs w:val="28"/>
          <w:rtl/>
        </w:rPr>
        <w:t>مجری</w:t>
      </w:r>
      <w:bookmarkStart w:id="0" w:name="_GoBack"/>
      <w:bookmarkEnd w:id="0"/>
      <w:r w:rsidRPr="00C45755">
        <w:rPr>
          <w:rFonts w:cs="B Yekan"/>
          <w:sz w:val="26"/>
          <w:szCs w:val="24"/>
        </w:rPr>
        <w:t>:</w:t>
      </w:r>
    </w:p>
    <w:p w:rsidR="00D10194" w:rsidRPr="00C45755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C45755">
        <w:rPr>
          <w:rFonts w:cs="B Yekan"/>
          <w:sz w:val="26"/>
          <w:szCs w:val="28"/>
          <w:rtl/>
        </w:rPr>
        <w:t>نام</w:t>
      </w:r>
      <w:r w:rsidRPr="00C45755">
        <w:rPr>
          <w:rFonts w:cs="B Yekan"/>
          <w:sz w:val="26"/>
          <w:szCs w:val="24"/>
        </w:rPr>
        <w:t xml:space="preserve"> </w:t>
      </w:r>
      <w:r w:rsidRPr="00C45755">
        <w:rPr>
          <w:rFonts w:cs="B Yekan"/>
          <w:sz w:val="26"/>
          <w:szCs w:val="28"/>
          <w:rtl/>
        </w:rPr>
        <w:t>و</w:t>
      </w:r>
      <w:r w:rsidRPr="00C45755">
        <w:rPr>
          <w:rFonts w:cs="B Yekan"/>
          <w:sz w:val="26"/>
          <w:szCs w:val="24"/>
        </w:rPr>
        <w:t xml:space="preserve"> </w:t>
      </w:r>
      <w:r w:rsidRPr="00C45755">
        <w:rPr>
          <w:rFonts w:cs="B Yekan"/>
          <w:sz w:val="26"/>
          <w:szCs w:val="28"/>
          <w:rtl/>
        </w:rPr>
        <w:t>امضاء</w:t>
      </w:r>
      <w:r w:rsidRPr="00C45755">
        <w:rPr>
          <w:rFonts w:cs="B Yekan"/>
          <w:sz w:val="26"/>
          <w:szCs w:val="24"/>
        </w:rPr>
        <w:t xml:space="preserve"> </w:t>
      </w:r>
      <w:r>
        <w:rPr>
          <w:rFonts w:cs="B Yekan"/>
          <w:sz w:val="26"/>
          <w:szCs w:val="24"/>
        </w:rPr>
        <w:t>.</w:t>
      </w:r>
      <w:r w:rsidRPr="00C45755">
        <w:rPr>
          <w:rFonts w:cs="B Yekan"/>
          <w:sz w:val="26"/>
          <w:szCs w:val="24"/>
        </w:rPr>
        <w:t>.......</w:t>
      </w:r>
      <w:r>
        <w:rPr>
          <w:rFonts w:cs="B Yekan"/>
          <w:sz w:val="26"/>
          <w:szCs w:val="24"/>
        </w:rPr>
        <w:t>....</w:t>
      </w:r>
      <w:r w:rsidRPr="00C45755">
        <w:rPr>
          <w:rFonts w:cs="B Yekan"/>
          <w:sz w:val="26"/>
          <w:szCs w:val="24"/>
        </w:rPr>
        <w:t>.......................</w:t>
      </w:r>
    </w:p>
    <w:p w:rsidR="00D10194" w:rsidRPr="00B66BB7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C45755">
        <w:rPr>
          <w:rFonts w:cs="B Yekan"/>
          <w:sz w:val="26"/>
          <w:szCs w:val="28"/>
          <w:rtl/>
        </w:rPr>
        <w:t>تاریخ</w:t>
      </w:r>
      <w:r w:rsidRPr="00C45755">
        <w:rPr>
          <w:rFonts w:cs="B Yekan"/>
          <w:sz w:val="26"/>
          <w:szCs w:val="24"/>
        </w:rPr>
        <w:t xml:space="preserve"> ..........</w:t>
      </w:r>
      <w:r>
        <w:rPr>
          <w:rFonts w:cs="B Yekan"/>
          <w:sz w:val="26"/>
          <w:szCs w:val="24"/>
        </w:rPr>
        <w:t>..</w:t>
      </w:r>
      <w:r w:rsidRPr="00C45755">
        <w:rPr>
          <w:rFonts w:cs="B Yekan"/>
          <w:sz w:val="26"/>
          <w:szCs w:val="24"/>
        </w:rPr>
        <w:t>.......</w:t>
      </w:r>
      <w:r>
        <w:rPr>
          <w:rFonts w:cs="B Yekan"/>
          <w:sz w:val="26"/>
          <w:szCs w:val="24"/>
        </w:rPr>
        <w:t>........................</w:t>
      </w:r>
    </w:p>
    <w:p w:rsidR="00D10194" w:rsidRPr="00C45755" w:rsidRDefault="00D10194" w:rsidP="004C0486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C45755">
        <w:rPr>
          <w:rFonts w:cs="B Yekan"/>
          <w:sz w:val="26"/>
          <w:szCs w:val="28"/>
          <w:rtl/>
        </w:rPr>
        <w:t>امضاء</w:t>
      </w:r>
      <w:r w:rsidRPr="00C45755">
        <w:rPr>
          <w:rFonts w:cs="B Yekan"/>
          <w:sz w:val="26"/>
          <w:szCs w:val="24"/>
        </w:rPr>
        <w:t xml:space="preserve"> </w:t>
      </w:r>
      <w:r w:rsidR="004C0486">
        <w:rPr>
          <w:rFonts w:cs="B Yekan" w:hint="cs"/>
          <w:sz w:val="26"/>
          <w:szCs w:val="28"/>
          <w:rtl/>
        </w:rPr>
        <w:t>کارفرما</w:t>
      </w:r>
      <w:r w:rsidRPr="00C45755">
        <w:rPr>
          <w:rFonts w:cs="B Yekan"/>
          <w:sz w:val="26"/>
          <w:szCs w:val="24"/>
        </w:rPr>
        <w:t>:</w:t>
      </w:r>
    </w:p>
    <w:p w:rsidR="00D10194" w:rsidRPr="00C45755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  <w:r w:rsidRPr="00C45755">
        <w:rPr>
          <w:rFonts w:cs="B Yekan"/>
          <w:sz w:val="26"/>
          <w:szCs w:val="28"/>
          <w:rtl/>
        </w:rPr>
        <w:t>نام</w:t>
      </w:r>
      <w:r w:rsidRPr="00C45755">
        <w:rPr>
          <w:rFonts w:cs="B Yekan"/>
          <w:sz w:val="26"/>
          <w:szCs w:val="24"/>
        </w:rPr>
        <w:t xml:space="preserve"> </w:t>
      </w:r>
      <w:r w:rsidRPr="00C45755">
        <w:rPr>
          <w:rFonts w:cs="B Yekan"/>
          <w:sz w:val="26"/>
          <w:szCs w:val="28"/>
          <w:rtl/>
        </w:rPr>
        <w:t>و</w:t>
      </w:r>
      <w:r w:rsidRPr="00C45755">
        <w:rPr>
          <w:rFonts w:cs="B Yekan"/>
          <w:sz w:val="26"/>
          <w:szCs w:val="24"/>
        </w:rPr>
        <w:t xml:space="preserve"> </w:t>
      </w:r>
      <w:r w:rsidRPr="00C45755">
        <w:rPr>
          <w:rFonts w:cs="B Yekan"/>
          <w:sz w:val="26"/>
          <w:szCs w:val="28"/>
          <w:rtl/>
        </w:rPr>
        <w:t>امضاء</w:t>
      </w:r>
      <w:r w:rsidRPr="00C45755">
        <w:rPr>
          <w:rFonts w:cs="B Yekan"/>
          <w:sz w:val="26"/>
          <w:szCs w:val="24"/>
        </w:rPr>
        <w:t xml:space="preserve"> </w:t>
      </w:r>
      <w:r>
        <w:rPr>
          <w:rFonts w:cs="B Yekan"/>
          <w:sz w:val="26"/>
          <w:szCs w:val="24"/>
        </w:rPr>
        <w:t>.</w:t>
      </w:r>
      <w:r w:rsidRPr="00C45755">
        <w:rPr>
          <w:rFonts w:cs="B Yekan"/>
          <w:sz w:val="26"/>
          <w:szCs w:val="24"/>
        </w:rPr>
        <w:t>.......</w:t>
      </w:r>
      <w:r>
        <w:rPr>
          <w:rFonts w:cs="B Yekan"/>
          <w:sz w:val="26"/>
          <w:szCs w:val="24"/>
        </w:rPr>
        <w:t>....</w:t>
      </w:r>
      <w:r w:rsidRPr="00C45755">
        <w:rPr>
          <w:rFonts w:cs="B Yekan"/>
          <w:sz w:val="26"/>
          <w:szCs w:val="24"/>
        </w:rPr>
        <w:t>.......................</w:t>
      </w:r>
    </w:p>
    <w:p w:rsidR="008E6094" w:rsidRDefault="00D10194" w:rsidP="00D10194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  <w:sectPr w:rsidR="008E6094" w:rsidSect="00C45755">
          <w:type w:val="continuous"/>
          <w:pgSz w:w="12240" w:h="15840"/>
          <w:pgMar w:top="810" w:right="810" w:bottom="1800" w:left="990" w:header="720" w:footer="720" w:gutter="0"/>
          <w:cols w:num="2" w:space="720"/>
          <w:docGrid w:linePitch="360"/>
        </w:sectPr>
      </w:pPr>
      <w:r w:rsidRPr="00C45755">
        <w:rPr>
          <w:rFonts w:cs="B Yekan"/>
          <w:sz w:val="26"/>
          <w:szCs w:val="28"/>
          <w:rtl/>
        </w:rPr>
        <w:t>تاریخ</w:t>
      </w:r>
      <w:r w:rsidRPr="00C45755">
        <w:rPr>
          <w:rFonts w:cs="B Yekan"/>
          <w:sz w:val="26"/>
          <w:szCs w:val="24"/>
        </w:rPr>
        <w:t xml:space="preserve"> ..........</w:t>
      </w:r>
      <w:r>
        <w:rPr>
          <w:rFonts w:cs="B Yekan"/>
          <w:sz w:val="26"/>
          <w:szCs w:val="24"/>
        </w:rPr>
        <w:t>..</w:t>
      </w:r>
      <w:r w:rsidRPr="00C45755">
        <w:rPr>
          <w:rFonts w:cs="B Yekan"/>
          <w:sz w:val="26"/>
          <w:szCs w:val="24"/>
        </w:rPr>
        <w:t>.......</w:t>
      </w:r>
      <w:r>
        <w:rPr>
          <w:rFonts w:cs="B Yekan"/>
          <w:sz w:val="26"/>
          <w:szCs w:val="24"/>
        </w:rPr>
        <w:t>...................</w:t>
      </w:r>
    </w:p>
    <w:p w:rsidR="00185B62" w:rsidRPr="00B66BB7" w:rsidRDefault="00185B62" w:rsidP="004C0486">
      <w:pPr>
        <w:tabs>
          <w:tab w:val="right" w:pos="0"/>
        </w:tabs>
        <w:bidi/>
        <w:spacing w:line="240" w:lineRule="auto"/>
        <w:jc w:val="both"/>
        <w:rPr>
          <w:rFonts w:cs="B Yekan"/>
          <w:sz w:val="26"/>
          <w:szCs w:val="24"/>
        </w:rPr>
      </w:pPr>
    </w:p>
    <w:sectPr w:rsidR="00185B62" w:rsidRPr="00B66BB7" w:rsidSect="00C45755">
      <w:footerReference w:type="default" r:id="rId10"/>
      <w:type w:val="continuous"/>
      <w:pgSz w:w="12240" w:h="15840"/>
      <w:pgMar w:top="810" w:right="810" w:bottom="180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4B" w:rsidRDefault="0067434B" w:rsidP="00DB40CE">
      <w:pPr>
        <w:spacing w:after="0" w:line="240" w:lineRule="auto"/>
      </w:pPr>
      <w:r>
        <w:separator/>
      </w:r>
    </w:p>
  </w:endnote>
  <w:endnote w:type="continuationSeparator" w:id="0">
    <w:p w:rsidR="0067434B" w:rsidRDefault="0067434B" w:rsidP="00DB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Yekan+">
    <w:panose1 w:val="02000803030000020004"/>
    <w:charset w:val="00"/>
    <w:family w:val="auto"/>
    <w:pitch w:val="variable"/>
    <w:sig w:usb0="00002007" w:usb1="80000000" w:usb2="00000008" w:usb3="00000000" w:csb0="0000005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CE" w:rsidRPr="00DB40CE" w:rsidRDefault="00DB40CE" w:rsidP="00DB40CE">
    <w:pPr>
      <w:pStyle w:val="Footer"/>
      <w:tabs>
        <w:tab w:val="clear" w:pos="4680"/>
        <w:tab w:val="clear" w:pos="9360"/>
        <w:tab w:val="left" w:pos="90"/>
        <w:tab w:val="center" w:pos="5220"/>
        <w:tab w:val="right" w:pos="10440"/>
      </w:tabs>
      <w:rPr>
        <w:rFonts w:ascii="B Yekan+" w:hAnsi="B Yekan+" w:cs="B Yekan+"/>
        <w:caps/>
        <w:noProof/>
        <w:color w:val="4F81BD" w:themeColor="accent1"/>
      </w:rPr>
    </w:pPr>
    <w:r w:rsidRPr="00DB40CE">
      <w:rPr>
        <w:rFonts w:ascii="B Yekan+" w:hAnsi="B Yekan+" w:cs="B Yekan+"/>
        <w:caps/>
        <w:color w:val="4F81BD" w:themeColor="accent1"/>
      </w:rPr>
      <w:tab/>
    </w:r>
    <w:r w:rsidRPr="00DB40CE">
      <w:rPr>
        <w:rFonts w:ascii="B Yekan+" w:hAnsi="B Yekan+" w:cs="B Yekan+"/>
        <w:caps/>
        <w:color w:val="4F81BD" w:themeColor="accent1"/>
        <w:rtl/>
      </w:rPr>
      <w:t>امضای مجری</w:t>
    </w:r>
    <w:r w:rsidRPr="00DB40CE">
      <w:rPr>
        <w:rFonts w:ascii="B Yekan+" w:hAnsi="B Yekan+" w:cs="B Yekan+"/>
        <w:caps/>
        <w:noProof/>
        <w:color w:val="4F81BD" w:themeColor="accent1"/>
        <w:rtl/>
      </w:rPr>
      <w:t>.......................</w:t>
    </w:r>
    <w:r w:rsidRPr="00DB40CE">
      <w:rPr>
        <w:rFonts w:ascii="B Yekan+" w:hAnsi="B Yekan+" w:cs="B Yekan+"/>
        <w:caps/>
        <w:color w:val="4F81BD" w:themeColor="accent1"/>
      </w:rPr>
      <w:tab/>
    </w:r>
    <w:r w:rsidRPr="00DB40CE">
      <w:rPr>
        <w:rFonts w:ascii="B Yekan+" w:hAnsi="B Yekan+" w:cs="B Yekan+"/>
        <w:caps/>
        <w:color w:val="4F81BD" w:themeColor="accent1"/>
      </w:rPr>
      <w:fldChar w:fldCharType="begin"/>
    </w:r>
    <w:r w:rsidRPr="00DB40CE">
      <w:rPr>
        <w:rFonts w:ascii="B Yekan+" w:hAnsi="B Yekan+" w:cs="B Yekan+"/>
        <w:caps/>
        <w:color w:val="4F81BD" w:themeColor="accent1"/>
      </w:rPr>
      <w:instrText xml:space="preserve"> PAGE   \* MERGEFORMAT </w:instrText>
    </w:r>
    <w:r w:rsidRPr="00DB40CE">
      <w:rPr>
        <w:rFonts w:ascii="B Yekan+" w:hAnsi="B Yekan+" w:cs="B Yekan+"/>
        <w:caps/>
        <w:color w:val="4F81BD" w:themeColor="accent1"/>
      </w:rPr>
      <w:fldChar w:fldCharType="separate"/>
    </w:r>
    <w:r w:rsidR="004C0486">
      <w:rPr>
        <w:rFonts w:ascii="B Yekan+" w:hAnsi="B Yekan+" w:cs="B Yekan+"/>
        <w:caps/>
        <w:noProof/>
        <w:color w:val="4F81BD" w:themeColor="accent1"/>
      </w:rPr>
      <w:t>1</w:t>
    </w:r>
    <w:r w:rsidRPr="00DB40CE">
      <w:rPr>
        <w:rFonts w:ascii="B Yekan+" w:hAnsi="B Yekan+" w:cs="B Yekan+"/>
        <w:caps/>
        <w:noProof/>
        <w:color w:val="4F81BD" w:themeColor="accent1"/>
      </w:rPr>
      <w:fldChar w:fldCharType="end"/>
    </w:r>
    <w:r w:rsidRPr="00DB40CE">
      <w:rPr>
        <w:rFonts w:ascii="B Yekan+" w:hAnsi="B Yekan+" w:cs="B Yekan+"/>
        <w:caps/>
        <w:noProof/>
        <w:color w:val="4F81BD" w:themeColor="accent1"/>
      </w:rPr>
      <w:tab/>
    </w:r>
    <w:r w:rsidRPr="00DB40CE">
      <w:rPr>
        <w:rFonts w:ascii="B Yekan+" w:hAnsi="B Yekan+" w:cs="B Yekan+"/>
        <w:caps/>
        <w:noProof/>
        <w:color w:val="4F81BD" w:themeColor="accent1"/>
        <w:rtl/>
      </w:rPr>
      <w:t>امضای کارفرما.......................</w:t>
    </w:r>
  </w:p>
  <w:p w:rsidR="00C45755" w:rsidRDefault="00C45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94" w:rsidRPr="008E6094" w:rsidRDefault="00D10194" w:rsidP="008E6094">
    <w:pPr>
      <w:pStyle w:val="Footer"/>
      <w:rPr>
        <w:szCs w:val="24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6A" w:rsidRPr="00DB40CE" w:rsidRDefault="0060066A" w:rsidP="00DB40CE">
    <w:pPr>
      <w:pStyle w:val="Footer"/>
      <w:tabs>
        <w:tab w:val="clear" w:pos="4680"/>
        <w:tab w:val="clear" w:pos="9360"/>
        <w:tab w:val="left" w:pos="90"/>
        <w:tab w:val="center" w:pos="5220"/>
        <w:tab w:val="right" w:pos="10440"/>
      </w:tabs>
      <w:rPr>
        <w:rFonts w:ascii="B Yekan+" w:hAnsi="B Yekan+" w:cs="B Yekan+"/>
        <w:caps/>
        <w:noProof/>
        <w:color w:val="4F81BD" w:themeColor="accent1"/>
      </w:rPr>
    </w:pPr>
    <w:r w:rsidRPr="00DB40CE">
      <w:rPr>
        <w:rFonts w:ascii="B Yekan+" w:hAnsi="B Yekan+" w:cs="B Yekan+"/>
        <w:caps/>
        <w:color w:val="4F81BD" w:themeColor="accent1"/>
      </w:rPr>
      <w:tab/>
    </w:r>
    <w:r w:rsidRPr="00DB40CE">
      <w:rPr>
        <w:rFonts w:ascii="B Yekan+" w:hAnsi="B Yekan+" w:cs="B Yekan+"/>
        <w:caps/>
        <w:color w:val="4F81BD" w:themeColor="accent1"/>
        <w:rtl/>
      </w:rPr>
      <w:t>امضای مجری</w:t>
    </w:r>
    <w:r w:rsidRPr="00DB40CE">
      <w:rPr>
        <w:rFonts w:ascii="B Yekan+" w:hAnsi="B Yekan+" w:cs="B Yekan+"/>
        <w:caps/>
        <w:noProof/>
        <w:color w:val="4F81BD" w:themeColor="accent1"/>
        <w:rtl/>
      </w:rPr>
      <w:t>.......................</w:t>
    </w:r>
    <w:r w:rsidRPr="00DB40CE">
      <w:rPr>
        <w:rFonts w:ascii="B Yekan+" w:hAnsi="B Yekan+" w:cs="B Yekan+"/>
        <w:caps/>
        <w:color w:val="4F81BD" w:themeColor="accent1"/>
      </w:rPr>
      <w:tab/>
    </w:r>
    <w:r w:rsidRPr="00DB40CE">
      <w:rPr>
        <w:rFonts w:ascii="B Yekan+" w:hAnsi="B Yekan+" w:cs="B Yekan+"/>
        <w:caps/>
        <w:color w:val="4F81BD" w:themeColor="accent1"/>
      </w:rPr>
      <w:fldChar w:fldCharType="begin"/>
    </w:r>
    <w:r w:rsidRPr="00DB40CE">
      <w:rPr>
        <w:rFonts w:ascii="B Yekan+" w:hAnsi="B Yekan+" w:cs="B Yekan+"/>
        <w:caps/>
        <w:color w:val="4F81BD" w:themeColor="accent1"/>
      </w:rPr>
      <w:instrText xml:space="preserve"> PAGE   \* MERGEFORMAT </w:instrText>
    </w:r>
    <w:r w:rsidRPr="00DB40CE">
      <w:rPr>
        <w:rFonts w:ascii="B Yekan+" w:hAnsi="B Yekan+" w:cs="B Yekan+"/>
        <w:caps/>
        <w:color w:val="4F81BD" w:themeColor="accent1"/>
      </w:rPr>
      <w:fldChar w:fldCharType="separate"/>
    </w:r>
    <w:r w:rsidR="004C0486">
      <w:rPr>
        <w:rFonts w:ascii="B Yekan+" w:hAnsi="B Yekan+" w:cs="B Yekan+"/>
        <w:caps/>
        <w:noProof/>
        <w:color w:val="4F81BD" w:themeColor="accent1"/>
      </w:rPr>
      <w:t>5</w:t>
    </w:r>
    <w:r w:rsidRPr="00DB40CE">
      <w:rPr>
        <w:rFonts w:ascii="B Yekan+" w:hAnsi="B Yekan+" w:cs="B Yekan+"/>
        <w:caps/>
        <w:noProof/>
        <w:color w:val="4F81BD" w:themeColor="accent1"/>
      </w:rPr>
      <w:fldChar w:fldCharType="end"/>
    </w:r>
    <w:r w:rsidRPr="00DB40CE">
      <w:rPr>
        <w:rFonts w:ascii="B Yekan+" w:hAnsi="B Yekan+" w:cs="B Yekan+"/>
        <w:caps/>
        <w:noProof/>
        <w:color w:val="4F81BD" w:themeColor="accent1"/>
      </w:rPr>
      <w:tab/>
    </w:r>
    <w:r w:rsidRPr="00DB40CE">
      <w:rPr>
        <w:rFonts w:ascii="B Yekan+" w:hAnsi="B Yekan+" w:cs="B Yekan+"/>
        <w:caps/>
        <w:noProof/>
        <w:color w:val="4F81BD" w:themeColor="accent1"/>
        <w:rtl/>
      </w:rPr>
      <w:t>امضای کارفرما.......................</w:t>
    </w:r>
  </w:p>
  <w:p w:rsidR="0060066A" w:rsidRDefault="00600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4B" w:rsidRDefault="0067434B" w:rsidP="00DB40CE">
      <w:pPr>
        <w:spacing w:after="0" w:line="240" w:lineRule="auto"/>
      </w:pPr>
      <w:r>
        <w:separator/>
      </w:r>
    </w:p>
  </w:footnote>
  <w:footnote w:type="continuationSeparator" w:id="0">
    <w:p w:rsidR="0067434B" w:rsidRDefault="0067434B" w:rsidP="00DB4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351E6"/>
    <w:multiLevelType w:val="hybridMultilevel"/>
    <w:tmpl w:val="30B86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70528"/>
    <w:multiLevelType w:val="hybridMultilevel"/>
    <w:tmpl w:val="F5D81408"/>
    <w:lvl w:ilvl="0" w:tplc="43AA3632">
      <w:start w:val="1"/>
      <w:numFmt w:val="decimal"/>
      <w:lvlText w:val="%1."/>
      <w:lvlJc w:val="left"/>
      <w:pPr>
        <w:ind w:left="720" w:hanging="360"/>
      </w:pPr>
      <w:rPr>
        <w:rFonts w:ascii="B Yekan+" w:hAnsi="B Yekan+" w:cs="B Yekan+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31778"/>
    <w:multiLevelType w:val="hybridMultilevel"/>
    <w:tmpl w:val="0782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9350A"/>
    <w:multiLevelType w:val="hybridMultilevel"/>
    <w:tmpl w:val="E3469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C38B1"/>
    <w:multiLevelType w:val="hybridMultilevel"/>
    <w:tmpl w:val="589CB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538F3"/>
    <w:multiLevelType w:val="hybridMultilevel"/>
    <w:tmpl w:val="E5161A0A"/>
    <w:lvl w:ilvl="0" w:tplc="43AA3632">
      <w:start w:val="1"/>
      <w:numFmt w:val="decimal"/>
      <w:lvlText w:val="%1."/>
      <w:lvlJc w:val="left"/>
      <w:pPr>
        <w:ind w:left="720" w:hanging="360"/>
      </w:pPr>
      <w:rPr>
        <w:rFonts w:ascii="B Yekan+" w:hAnsi="B Yekan+" w:cs="B Yekan+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506CA"/>
    <w:multiLevelType w:val="hybridMultilevel"/>
    <w:tmpl w:val="69123FC8"/>
    <w:lvl w:ilvl="0" w:tplc="4C409756">
      <w:numFmt w:val="bullet"/>
      <w:lvlText w:val=""/>
      <w:lvlJc w:val="left"/>
      <w:pPr>
        <w:ind w:left="9684" w:hanging="93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26973"/>
    <w:multiLevelType w:val="hybridMultilevel"/>
    <w:tmpl w:val="72B02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2621"/>
    <w:multiLevelType w:val="hybridMultilevel"/>
    <w:tmpl w:val="EE7493B0"/>
    <w:lvl w:ilvl="0" w:tplc="43AA3632">
      <w:start w:val="1"/>
      <w:numFmt w:val="decimal"/>
      <w:lvlText w:val="%1."/>
      <w:lvlJc w:val="left"/>
      <w:pPr>
        <w:ind w:left="720" w:hanging="360"/>
      </w:pPr>
      <w:rPr>
        <w:rFonts w:ascii="B Yekan+" w:hAnsi="B Yekan+" w:cs="B Yekan+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72741"/>
    <w:multiLevelType w:val="hybridMultilevel"/>
    <w:tmpl w:val="4F2E2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8620C"/>
    <w:multiLevelType w:val="hybridMultilevel"/>
    <w:tmpl w:val="3F4E150A"/>
    <w:lvl w:ilvl="0" w:tplc="43AA3632">
      <w:start w:val="1"/>
      <w:numFmt w:val="decimal"/>
      <w:lvlText w:val="%1."/>
      <w:lvlJc w:val="left"/>
      <w:pPr>
        <w:ind w:left="720" w:hanging="360"/>
      </w:pPr>
      <w:rPr>
        <w:rFonts w:ascii="B Yekan+" w:hAnsi="B Yekan+" w:cs="B Yekan+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53B88"/>
    <w:multiLevelType w:val="hybridMultilevel"/>
    <w:tmpl w:val="3BD4BDFC"/>
    <w:lvl w:ilvl="0" w:tplc="43AA3632">
      <w:start w:val="1"/>
      <w:numFmt w:val="decimal"/>
      <w:lvlText w:val="%1."/>
      <w:lvlJc w:val="left"/>
      <w:pPr>
        <w:ind w:left="720" w:hanging="360"/>
      </w:pPr>
      <w:rPr>
        <w:rFonts w:ascii="B Yekan+" w:hAnsi="B Yekan+" w:cs="B Yekan+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C7345"/>
    <w:multiLevelType w:val="hybridMultilevel"/>
    <w:tmpl w:val="C2329ED0"/>
    <w:lvl w:ilvl="0" w:tplc="43AA3632">
      <w:start w:val="1"/>
      <w:numFmt w:val="decimal"/>
      <w:lvlText w:val="%1."/>
      <w:lvlJc w:val="left"/>
      <w:pPr>
        <w:ind w:left="720" w:hanging="360"/>
      </w:pPr>
      <w:rPr>
        <w:rFonts w:ascii="B Yekan+" w:hAnsi="B Yekan+" w:cs="B Yekan+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5"/>
  </w:num>
  <w:num w:numId="12">
    <w:abstractNumId w:val="12"/>
  </w:num>
  <w:num w:numId="13">
    <w:abstractNumId w:val="13"/>
  </w:num>
  <w:num w:numId="14">
    <w:abstractNumId w:val="16"/>
  </w:num>
  <w:num w:numId="15">
    <w:abstractNumId w:val="11"/>
  </w:num>
  <w:num w:numId="16">
    <w:abstractNumId w:val="9"/>
  </w:num>
  <w:num w:numId="17">
    <w:abstractNumId w:val="17"/>
  </w:num>
  <w:num w:numId="18">
    <w:abstractNumId w:val="10"/>
  </w:num>
  <w:num w:numId="19">
    <w:abstractNumId w:val="21"/>
  </w:num>
  <w:num w:numId="20">
    <w:abstractNumId w:val="20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3FAF"/>
    <w:rsid w:val="00185B62"/>
    <w:rsid w:val="0029639D"/>
    <w:rsid w:val="00326F90"/>
    <w:rsid w:val="00424097"/>
    <w:rsid w:val="004C0486"/>
    <w:rsid w:val="0060066A"/>
    <w:rsid w:val="0067434B"/>
    <w:rsid w:val="008E6094"/>
    <w:rsid w:val="008F7AE3"/>
    <w:rsid w:val="00AA1D8D"/>
    <w:rsid w:val="00B47730"/>
    <w:rsid w:val="00B66BB7"/>
    <w:rsid w:val="00C45755"/>
    <w:rsid w:val="00CB0664"/>
    <w:rsid w:val="00D10194"/>
    <w:rsid w:val="00DB40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157FA4"/>
  <w14:defaultImageDpi w14:val="300"/>
  <w15:docId w15:val="{7C8AD368-83EA-4643-AE58-8D7B218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Vazir" w:eastAsia="Vazir" w:hAnsi="Vazi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6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47A362-933F-47DF-B703-4A17A0E1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ZoMoRoD</cp:lastModifiedBy>
  <cp:revision>4</cp:revision>
  <dcterms:created xsi:type="dcterms:W3CDTF">2013-12-23T23:15:00Z</dcterms:created>
  <dcterms:modified xsi:type="dcterms:W3CDTF">2025-10-13T09:49:00Z</dcterms:modified>
  <cp:category/>
</cp:coreProperties>
</file>